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7F" w:rsidRPr="00A10F75" w:rsidRDefault="0053120A" w:rsidP="00931A5E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z w:val="22"/>
          <w:szCs w:val="22"/>
        </w:rPr>
      </w:pPr>
      <w:r w:rsidRPr="00A10F75">
        <w:rPr>
          <w:b/>
          <w:sz w:val="22"/>
          <w:szCs w:val="22"/>
        </w:rPr>
        <w:t>EDITAL COMPLEMENTAR Nº 00</w:t>
      </w:r>
      <w:r w:rsidR="000633AA" w:rsidRPr="00A10F75">
        <w:rPr>
          <w:b/>
          <w:sz w:val="22"/>
          <w:szCs w:val="22"/>
        </w:rPr>
        <w:t>3</w:t>
      </w:r>
      <w:r w:rsidRPr="00A10F75">
        <w:rPr>
          <w:b/>
          <w:sz w:val="22"/>
          <w:szCs w:val="22"/>
        </w:rPr>
        <w:t xml:space="preserve"> AO </w:t>
      </w:r>
      <w:r w:rsidR="00514D7F" w:rsidRPr="00A10F75">
        <w:rPr>
          <w:b/>
          <w:sz w:val="22"/>
          <w:szCs w:val="22"/>
        </w:rPr>
        <w:t xml:space="preserve">EDITAL DE </w:t>
      </w:r>
      <w:r w:rsidR="00F13A2A" w:rsidRPr="00A10F75">
        <w:rPr>
          <w:b/>
          <w:sz w:val="22"/>
          <w:szCs w:val="22"/>
        </w:rPr>
        <w:t>PROCESSO SELETIVO SIMPLIFICADO</w:t>
      </w:r>
      <w:r w:rsidR="00514D7F" w:rsidRPr="00A10F75">
        <w:rPr>
          <w:b/>
          <w:sz w:val="22"/>
          <w:szCs w:val="22"/>
        </w:rPr>
        <w:t xml:space="preserve"> Nº </w:t>
      </w:r>
      <w:r w:rsidR="000B5C67" w:rsidRPr="00A10F75">
        <w:rPr>
          <w:b/>
          <w:sz w:val="22"/>
          <w:szCs w:val="22"/>
        </w:rPr>
        <w:t>001/2024</w:t>
      </w:r>
    </w:p>
    <w:p w:rsidR="00514D7F" w:rsidRPr="00A10F75" w:rsidRDefault="00514D7F" w:rsidP="00931A5E">
      <w:pPr>
        <w:rPr>
          <w:sz w:val="22"/>
          <w:szCs w:val="22"/>
        </w:rPr>
      </w:pPr>
    </w:p>
    <w:p w:rsidR="009A3575" w:rsidRPr="00A10F75" w:rsidRDefault="009A3575" w:rsidP="00E70A1E">
      <w:pPr>
        <w:ind w:firstLine="709"/>
        <w:rPr>
          <w:sz w:val="22"/>
          <w:szCs w:val="22"/>
        </w:rPr>
      </w:pPr>
      <w:r w:rsidRPr="00A10F75">
        <w:rPr>
          <w:sz w:val="22"/>
          <w:szCs w:val="22"/>
        </w:rPr>
        <w:t xml:space="preserve">A </w:t>
      </w:r>
      <w:r w:rsidR="0086578A" w:rsidRPr="00A10F75">
        <w:rPr>
          <w:b/>
          <w:bCs/>
          <w:sz w:val="22"/>
          <w:szCs w:val="22"/>
        </w:rPr>
        <w:t>PREFEITURA</w:t>
      </w:r>
      <w:r w:rsidRPr="00A10F75">
        <w:rPr>
          <w:b/>
          <w:bCs/>
          <w:sz w:val="22"/>
          <w:szCs w:val="22"/>
        </w:rPr>
        <w:t xml:space="preserve"> MUNICIPAL DE </w:t>
      </w:r>
      <w:r w:rsidR="00A96447" w:rsidRPr="00A10F75">
        <w:rPr>
          <w:b/>
          <w:bCs/>
          <w:sz w:val="22"/>
          <w:szCs w:val="22"/>
        </w:rPr>
        <w:t>JUARA</w:t>
      </w:r>
      <w:r w:rsidRPr="00A10F75">
        <w:rPr>
          <w:b/>
          <w:bCs/>
          <w:sz w:val="22"/>
          <w:szCs w:val="22"/>
        </w:rPr>
        <w:t>/</w:t>
      </w:r>
      <w:r w:rsidR="00EA6C1D" w:rsidRPr="00A10F75">
        <w:rPr>
          <w:b/>
          <w:bCs/>
          <w:sz w:val="22"/>
          <w:szCs w:val="22"/>
        </w:rPr>
        <w:t>MT</w:t>
      </w:r>
      <w:r w:rsidRPr="00A10F75">
        <w:rPr>
          <w:sz w:val="22"/>
          <w:szCs w:val="22"/>
        </w:rPr>
        <w:t>, no uso de suas atribuições legais, e em consonância com as disposições constitucionais referentes ao assunto, tendo em vista o que consta do art. 37, inciso II da Constituição Federal</w:t>
      </w:r>
      <w:r w:rsidR="002A2654" w:rsidRPr="00A10F75">
        <w:rPr>
          <w:sz w:val="22"/>
          <w:szCs w:val="22"/>
        </w:rPr>
        <w:t xml:space="preserve">, </w:t>
      </w:r>
      <w:r w:rsidRPr="00A10F75">
        <w:rPr>
          <w:sz w:val="22"/>
          <w:szCs w:val="22"/>
        </w:rPr>
        <w:t>Lei Orgânica do Município</w:t>
      </w:r>
      <w:r w:rsidR="002A2654" w:rsidRPr="00A10F75">
        <w:rPr>
          <w:sz w:val="22"/>
          <w:szCs w:val="22"/>
        </w:rPr>
        <w:t xml:space="preserve">, </w:t>
      </w:r>
      <w:r w:rsidR="002B1A59" w:rsidRPr="00A10F75">
        <w:rPr>
          <w:sz w:val="22"/>
          <w:szCs w:val="22"/>
        </w:rPr>
        <w:t xml:space="preserve">Leis </w:t>
      </w:r>
      <w:r w:rsidR="001B3DE2" w:rsidRPr="00A10F75">
        <w:rPr>
          <w:sz w:val="22"/>
          <w:szCs w:val="22"/>
        </w:rPr>
        <w:t xml:space="preserve">Municipais </w:t>
      </w:r>
      <w:r w:rsidR="003545AB" w:rsidRPr="00A10F75">
        <w:rPr>
          <w:sz w:val="22"/>
          <w:szCs w:val="22"/>
        </w:rPr>
        <w:t>–</w:t>
      </w:r>
      <w:r w:rsidR="00E70A1E" w:rsidRPr="00A10F75">
        <w:rPr>
          <w:sz w:val="22"/>
          <w:szCs w:val="22"/>
        </w:rPr>
        <w:t xml:space="preserve"> </w:t>
      </w:r>
      <w:r w:rsidR="001B3DE2" w:rsidRPr="00A10F75">
        <w:rPr>
          <w:sz w:val="22"/>
          <w:szCs w:val="22"/>
        </w:rPr>
        <w:t>Complementar</w:t>
      </w:r>
      <w:r w:rsidR="00AE1593" w:rsidRPr="00A10F75">
        <w:rPr>
          <w:sz w:val="22"/>
          <w:szCs w:val="22"/>
        </w:rPr>
        <w:t>es</w:t>
      </w:r>
      <w:r w:rsidR="00E70A1E" w:rsidRPr="00A10F75">
        <w:rPr>
          <w:sz w:val="22"/>
          <w:szCs w:val="22"/>
        </w:rPr>
        <w:t xml:space="preserve"> </w:t>
      </w:r>
      <w:r w:rsidR="001B3DE2" w:rsidRPr="00A10F75">
        <w:rPr>
          <w:sz w:val="22"/>
          <w:szCs w:val="22"/>
        </w:rPr>
        <w:t>nº</w:t>
      </w:r>
      <w:r w:rsidR="006064B3" w:rsidRPr="00A10F75">
        <w:rPr>
          <w:sz w:val="22"/>
          <w:szCs w:val="22"/>
        </w:rPr>
        <w:t xml:space="preserve"> 28/2007, 31/2007 e 69/2010</w:t>
      </w:r>
      <w:r w:rsidR="006C2515" w:rsidRPr="00A10F75">
        <w:rPr>
          <w:sz w:val="22"/>
          <w:szCs w:val="22"/>
        </w:rPr>
        <w:t xml:space="preserve">, </w:t>
      </w:r>
      <w:r w:rsidR="00857F5E" w:rsidRPr="00A10F75">
        <w:rPr>
          <w:sz w:val="22"/>
          <w:szCs w:val="22"/>
        </w:rPr>
        <w:t xml:space="preserve">e Leis Municipais – Ordinárias nº </w:t>
      </w:r>
      <w:r w:rsidR="006064B3" w:rsidRPr="00A10F75">
        <w:rPr>
          <w:sz w:val="22"/>
          <w:szCs w:val="22"/>
        </w:rPr>
        <w:t>2552/2015, 3016/2022 e 3165/2024</w:t>
      </w:r>
      <w:r w:rsidR="00857F5E" w:rsidRPr="00A10F75">
        <w:rPr>
          <w:sz w:val="22"/>
          <w:szCs w:val="22"/>
        </w:rPr>
        <w:t xml:space="preserve">, </w:t>
      </w:r>
      <w:r w:rsidRPr="00A10F75">
        <w:rPr>
          <w:sz w:val="22"/>
          <w:szCs w:val="22"/>
        </w:rPr>
        <w:t>torna público, para conhecimento de todos os interessados, a saber:</w:t>
      </w:r>
    </w:p>
    <w:p w:rsidR="00E70A1E" w:rsidRPr="00A10F75" w:rsidRDefault="00E70A1E" w:rsidP="00E70A1E">
      <w:pPr>
        <w:ind w:firstLine="709"/>
        <w:rPr>
          <w:sz w:val="22"/>
          <w:szCs w:val="22"/>
        </w:rPr>
      </w:pPr>
    </w:p>
    <w:p w:rsidR="000633AA" w:rsidRPr="00A10F75" w:rsidRDefault="000633AA" w:rsidP="000633AA">
      <w:pPr>
        <w:ind w:firstLine="709"/>
        <w:rPr>
          <w:sz w:val="22"/>
          <w:szCs w:val="22"/>
        </w:rPr>
      </w:pPr>
      <w:r w:rsidRPr="00A10F75">
        <w:rPr>
          <w:sz w:val="22"/>
          <w:szCs w:val="22"/>
        </w:rPr>
        <w:t>I. Comunicar que não houve recursos sobre a divulgação da Relação de Candidatos Inscritos.</w:t>
      </w:r>
    </w:p>
    <w:p w:rsidR="000633AA" w:rsidRPr="00A10F75" w:rsidRDefault="000633AA" w:rsidP="000633AA">
      <w:pPr>
        <w:ind w:firstLine="709"/>
        <w:rPr>
          <w:sz w:val="22"/>
          <w:szCs w:val="22"/>
        </w:rPr>
      </w:pPr>
    </w:p>
    <w:p w:rsidR="000633AA" w:rsidRPr="00A10F75" w:rsidRDefault="000633AA" w:rsidP="000633AA">
      <w:pPr>
        <w:ind w:firstLine="709"/>
        <w:rPr>
          <w:sz w:val="22"/>
          <w:szCs w:val="22"/>
        </w:rPr>
      </w:pPr>
      <w:r w:rsidRPr="00A10F75">
        <w:rPr>
          <w:sz w:val="22"/>
          <w:szCs w:val="22"/>
        </w:rPr>
        <w:t>II. Homologar em definitivo a relação de candidatos inscritos.</w:t>
      </w:r>
    </w:p>
    <w:p w:rsidR="00E70A1E" w:rsidRPr="00A10F75" w:rsidRDefault="00E70A1E" w:rsidP="00E70A1E">
      <w:pPr>
        <w:ind w:firstLine="709"/>
        <w:rPr>
          <w:sz w:val="22"/>
          <w:szCs w:val="22"/>
        </w:rPr>
      </w:pPr>
    </w:p>
    <w:p w:rsidR="000633AA" w:rsidRPr="00A10F75" w:rsidRDefault="000633AA" w:rsidP="000633A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10F75">
        <w:rPr>
          <w:sz w:val="22"/>
          <w:szCs w:val="22"/>
        </w:rPr>
        <w:t xml:space="preserve">III. Divulgar que a </w:t>
      </w:r>
      <w:r w:rsidRPr="00A10F75">
        <w:rPr>
          <w:b/>
          <w:sz w:val="22"/>
          <w:szCs w:val="22"/>
        </w:rPr>
        <w:t>Prova Objetiva,</w:t>
      </w:r>
      <w:r w:rsidRPr="00A10F75">
        <w:rPr>
          <w:sz w:val="22"/>
          <w:szCs w:val="22"/>
        </w:rPr>
        <w:t xml:space="preserve"> será realizada às 09h00min – horário de Cuiabá/MT, do dia 23/06/2024</w:t>
      </w:r>
      <w:r w:rsidRPr="00A10F75">
        <w:rPr>
          <w:b/>
          <w:caps/>
          <w:sz w:val="22"/>
          <w:szCs w:val="22"/>
        </w:rPr>
        <w:t xml:space="preserve">, </w:t>
      </w:r>
      <w:r w:rsidRPr="00A10F75">
        <w:rPr>
          <w:sz w:val="22"/>
          <w:szCs w:val="22"/>
        </w:rPr>
        <w:t>conforme relação anexa. O candidato deverá comparecer ao local designado para a realização da prova com antecedência mínima de 0h45min do horário fixado para o seu início, munido de caneta esferográfica de tinta azul ou preta, de ponta grossa e fabricada em material transparente, comprovante de inscrição e de documento de identidade original (registro na classe, RG ou carteira de habilitação). Obs: O cartão de Confirmação da Inscrição e dados de local número de sala, realização de prova encontra-se disponível na área do candidato para impressão.</w:t>
      </w:r>
    </w:p>
    <w:p w:rsidR="00E70A1E" w:rsidRPr="00A10F75" w:rsidRDefault="00E70A1E" w:rsidP="00E70A1E">
      <w:pPr>
        <w:ind w:firstLine="709"/>
        <w:rPr>
          <w:sz w:val="22"/>
          <w:szCs w:val="22"/>
        </w:rPr>
      </w:pPr>
    </w:p>
    <w:p w:rsidR="000633AA" w:rsidRPr="00A10F75" w:rsidRDefault="000633AA" w:rsidP="000633AA">
      <w:pPr>
        <w:autoSpaceDE w:val="0"/>
        <w:autoSpaceDN w:val="0"/>
        <w:adjustRightInd w:val="0"/>
        <w:ind w:firstLine="709"/>
        <w:rPr>
          <w:rFonts w:eastAsia="Microsoft YaHei UI Light"/>
          <w:bCs/>
          <w:sz w:val="22"/>
          <w:szCs w:val="22"/>
        </w:rPr>
      </w:pPr>
      <w:r w:rsidRPr="00A10F75">
        <w:rPr>
          <w:sz w:val="22"/>
          <w:szCs w:val="22"/>
        </w:rPr>
        <w:t>IV. Convocar os candidatos</w:t>
      </w:r>
      <w:r w:rsidR="00A10F75" w:rsidRPr="00A10F75">
        <w:rPr>
          <w:sz w:val="22"/>
          <w:szCs w:val="22"/>
        </w:rPr>
        <w:t xml:space="preserve"> </w:t>
      </w:r>
      <w:r w:rsidR="00A10F75" w:rsidRPr="00A10F75">
        <w:rPr>
          <w:rFonts w:cs="Arial"/>
          <w:bCs/>
          <w:sz w:val="22"/>
          <w:szCs w:val="22"/>
        </w:rPr>
        <w:t xml:space="preserve">para as vagas de </w:t>
      </w:r>
      <w:r w:rsidR="00A10F75" w:rsidRPr="00A10F75">
        <w:rPr>
          <w:b/>
          <w:caps/>
          <w:sz w:val="22"/>
          <w:szCs w:val="22"/>
          <w:lang w:eastAsia="en-US"/>
        </w:rPr>
        <w:t>Motorista Caminhão, Ônibus e Carreta</w:t>
      </w:r>
      <w:r w:rsidR="00A10F75" w:rsidRPr="00A10F75">
        <w:rPr>
          <w:b/>
          <w:caps/>
          <w:sz w:val="22"/>
          <w:szCs w:val="22"/>
        </w:rPr>
        <w:t xml:space="preserve">, </w:t>
      </w:r>
      <w:r w:rsidR="00A10F75" w:rsidRPr="00A10F75">
        <w:rPr>
          <w:b/>
          <w:caps/>
          <w:sz w:val="22"/>
          <w:szCs w:val="22"/>
          <w:lang w:eastAsia="en-US"/>
        </w:rPr>
        <w:t>Motorista Utilitário</w:t>
      </w:r>
      <w:r w:rsidR="00A10F75" w:rsidRPr="00A10F75">
        <w:rPr>
          <w:b/>
          <w:caps/>
          <w:sz w:val="22"/>
          <w:szCs w:val="22"/>
        </w:rPr>
        <w:t xml:space="preserve">, </w:t>
      </w:r>
      <w:r w:rsidR="00A10F75" w:rsidRPr="00A10F75">
        <w:rPr>
          <w:b/>
          <w:caps/>
          <w:sz w:val="22"/>
          <w:szCs w:val="22"/>
          <w:lang w:eastAsia="en-US"/>
        </w:rPr>
        <w:t>Operador de Escavadeira Hidráulica</w:t>
      </w:r>
      <w:r w:rsidR="00A10F75" w:rsidRPr="00A10F75">
        <w:rPr>
          <w:b/>
          <w:sz w:val="22"/>
          <w:szCs w:val="22"/>
        </w:rPr>
        <w:t xml:space="preserve"> e </w:t>
      </w:r>
      <w:r w:rsidR="00A10F75" w:rsidRPr="00A10F75">
        <w:rPr>
          <w:b/>
          <w:caps/>
          <w:sz w:val="22"/>
          <w:szCs w:val="22"/>
          <w:lang w:eastAsia="en-US"/>
        </w:rPr>
        <w:t>Operador de Máquina (Pá Carregadeira)</w:t>
      </w:r>
      <w:r w:rsidRPr="00A10F75">
        <w:rPr>
          <w:sz w:val="22"/>
          <w:szCs w:val="22"/>
        </w:rPr>
        <w:t xml:space="preserve">, para realização da </w:t>
      </w:r>
      <w:r w:rsidRPr="00A10F75">
        <w:rPr>
          <w:b/>
          <w:sz w:val="22"/>
          <w:szCs w:val="22"/>
        </w:rPr>
        <w:t>Prova Prática</w:t>
      </w:r>
      <w:r w:rsidRPr="00A10F75">
        <w:rPr>
          <w:sz w:val="22"/>
          <w:szCs w:val="22"/>
        </w:rPr>
        <w:t>, às 13h00min – horário de Cuiabá/MT, do dia 23/06/2024, n</w:t>
      </w:r>
      <w:r w:rsidR="00A10F75" w:rsidRPr="00A10F75">
        <w:rPr>
          <w:sz w:val="22"/>
          <w:szCs w:val="22"/>
        </w:rPr>
        <w:t>a</w:t>
      </w:r>
      <w:r w:rsidRPr="00A10F75">
        <w:rPr>
          <w:sz w:val="22"/>
          <w:szCs w:val="22"/>
        </w:rPr>
        <w:t xml:space="preserve"> </w:t>
      </w:r>
      <w:r w:rsidR="00A10F75" w:rsidRPr="00A10F75">
        <w:rPr>
          <w:b/>
          <w:sz w:val="22"/>
          <w:szCs w:val="22"/>
        </w:rPr>
        <w:t>ANTIGA ESCOLA AGRÍCOLA - Antigo Colégio Agrícola, entrada entre o Centro de Zoonozes e a Futura Escola Técnica - Antes da Entrada Linha Unemat</w:t>
      </w:r>
      <w:r w:rsidR="00A10F75" w:rsidRPr="00A10F75">
        <w:rPr>
          <w:sz w:val="22"/>
          <w:szCs w:val="22"/>
        </w:rPr>
        <w:t>.</w:t>
      </w:r>
      <w:r w:rsidRPr="00A10F75">
        <w:rPr>
          <w:sz w:val="22"/>
          <w:szCs w:val="22"/>
        </w:rPr>
        <w:t xml:space="preserve"> O Candidato DEVE ESTAR CIENTE QUE SOMENTE SERÁ AUTORIZADO A SE SUBMETER À PROVA PRÁTICA se portar a carteira de habilitação original na categoria exigida, com validade na data da realização das mesmas, de conformidade com CTB - Código de Trânsito Brasileiro, pois nenhum condutor poderá dirigir na via pública sem portar seu respectivo documento de habilitação na via original e da classe correspondente ao veículo dirigido. Os deverão exibir ao examinador responsável pelo exame de direção sua carteira nacional de habilitação original.</w:t>
      </w:r>
    </w:p>
    <w:p w:rsidR="000633AA" w:rsidRPr="00A10F75" w:rsidRDefault="000633AA" w:rsidP="00E70A1E">
      <w:pPr>
        <w:ind w:firstLine="709"/>
        <w:rPr>
          <w:sz w:val="22"/>
          <w:szCs w:val="22"/>
        </w:rPr>
      </w:pPr>
    </w:p>
    <w:p w:rsidR="00E70A1E" w:rsidRPr="00A10F75" w:rsidRDefault="00E70A1E" w:rsidP="00E70A1E">
      <w:pPr>
        <w:autoSpaceDE w:val="0"/>
        <w:autoSpaceDN w:val="0"/>
        <w:adjustRightInd w:val="0"/>
        <w:ind w:firstLine="709"/>
        <w:contextualSpacing/>
        <w:rPr>
          <w:sz w:val="22"/>
          <w:szCs w:val="22"/>
        </w:rPr>
      </w:pPr>
      <w:r w:rsidRPr="00A10F75">
        <w:rPr>
          <w:sz w:val="22"/>
          <w:szCs w:val="22"/>
        </w:rPr>
        <w:t xml:space="preserve">V. O candidato poderá apresentar recurso no prazo de 01 (um) dia útil, no endereço eletrônico: www.w2consultores.com.br. Os recursos deverão ser apresentados por meio da internet, em formulário eletrônico próprio disponível no endereço eletrônico: www.w2consultores.com.br, onde o candidato deverá acessar o PORTAL DO CANDIDATO. </w:t>
      </w:r>
    </w:p>
    <w:p w:rsidR="00E70A1E" w:rsidRPr="00A10F75" w:rsidRDefault="00E70A1E" w:rsidP="00E70A1E">
      <w:pPr>
        <w:autoSpaceDE w:val="0"/>
        <w:autoSpaceDN w:val="0"/>
        <w:adjustRightInd w:val="0"/>
        <w:ind w:firstLine="709"/>
        <w:contextualSpacing/>
        <w:rPr>
          <w:sz w:val="22"/>
          <w:szCs w:val="22"/>
        </w:rPr>
      </w:pPr>
    </w:p>
    <w:p w:rsidR="00E70A1E" w:rsidRPr="00A10F75" w:rsidRDefault="00E70A1E" w:rsidP="00E70A1E">
      <w:pPr>
        <w:autoSpaceDE w:val="0"/>
        <w:autoSpaceDN w:val="0"/>
        <w:adjustRightInd w:val="0"/>
        <w:ind w:firstLine="709"/>
        <w:contextualSpacing/>
        <w:rPr>
          <w:rFonts w:cs="Calibri"/>
          <w:sz w:val="22"/>
          <w:szCs w:val="22"/>
        </w:rPr>
      </w:pPr>
      <w:r w:rsidRPr="00A10F75">
        <w:rPr>
          <w:sz w:val="22"/>
          <w:szCs w:val="22"/>
        </w:rPr>
        <w:t>V</w:t>
      </w:r>
      <w:r w:rsidR="000633AA" w:rsidRPr="00A10F75">
        <w:rPr>
          <w:sz w:val="22"/>
          <w:szCs w:val="22"/>
        </w:rPr>
        <w:t>I</w:t>
      </w:r>
      <w:r w:rsidRPr="00A10F75">
        <w:rPr>
          <w:sz w:val="22"/>
          <w:szCs w:val="22"/>
        </w:rPr>
        <w:t>. O presente Edital está disponível nos endereço eletrônico</w:t>
      </w:r>
      <w:r w:rsidRPr="00A10F75">
        <w:rPr>
          <w:rFonts w:cs="Calibri"/>
          <w:sz w:val="22"/>
          <w:szCs w:val="22"/>
        </w:rPr>
        <w:t>:</w:t>
      </w:r>
      <w:r w:rsidRPr="00A10F75">
        <w:rPr>
          <w:rFonts w:cs="Calibri"/>
          <w:bCs/>
          <w:sz w:val="22"/>
          <w:szCs w:val="22"/>
        </w:rPr>
        <w:t xml:space="preserve"> </w:t>
      </w:r>
      <w:hyperlink r:id="rId8" w:history="1">
        <w:r w:rsidRPr="00A10F75">
          <w:rPr>
            <w:rStyle w:val="Hyperlink"/>
            <w:rFonts w:eastAsiaTheme="majorEastAsia" w:cs="Calibri"/>
            <w:color w:val="auto"/>
            <w:sz w:val="22"/>
            <w:szCs w:val="22"/>
            <w:u w:val="none"/>
          </w:rPr>
          <w:t>www.w2consultores.com.br</w:t>
        </w:r>
      </w:hyperlink>
      <w:r w:rsidRPr="00A10F75">
        <w:rPr>
          <w:rFonts w:cs="Calibri"/>
          <w:sz w:val="22"/>
          <w:szCs w:val="22"/>
        </w:rPr>
        <w:t xml:space="preserve"> </w:t>
      </w:r>
      <w:r w:rsidRPr="00A10F75">
        <w:rPr>
          <w:rStyle w:val="Hyperlink"/>
          <w:rFonts w:eastAsiaTheme="majorEastAsia" w:cs="Calibri"/>
          <w:color w:val="auto"/>
          <w:sz w:val="22"/>
          <w:szCs w:val="22"/>
          <w:u w:val="none"/>
        </w:rPr>
        <w:t xml:space="preserve">e </w:t>
      </w:r>
      <w:r w:rsidRPr="00A10F75">
        <w:rPr>
          <w:rFonts w:cs="Calibri"/>
          <w:bCs/>
          <w:sz w:val="22"/>
          <w:szCs w:val="22"/>
        </w:rPr>
        <w:t>Jornal Oficial Eletrônico dos Municípios</w:t>
      </w:r>
      <w:r w:rsidRPr="00A10F75">
        <w:rPr>
          <w:rFonts w:cs="Calibri"/>
          <w:sz w:val="22"/>
          <w:szCs w:val="22"/>
        </w:rPr>
        <w:t>.</w:t>
      </w:r>
    </w:p>
    <w:p w:rsidR="00756024" w:rsidRPr="00A10F75" w:rsidRDefault="00756024" w:rsidP="0053120A">
      <w:pPr>
        <w:rPr>
          <w:sz w:val="22"/>
          <w:szCs w:val="22"/>
        </w:rPr>
      </w:pPr>
    </w:p>
    <w:p w:rsidR="009A3575" w:rsidRPr="00A10F75" w:rsidRDefault="009A3575" w:rsidP="00931A5E">
      <w:pPr>
        <w:jc w:val="center"/>
        <w:rPr>
          <w:sz w:val="22"/>
          <w:szCs w:val="22"/>
        </w:rPr>
      </w:pPr>
      <w:r w:rsidRPr="00A10F75">
        <w:rPr>
          <w:sz w:val="22"/>
          <w:szCs w:val="22"/>
        </w:rPr>
        <w:t>Registra-se, Publique-se e Cumpra-se,</w:t>
      </w:r>
    </w:p>
    <w:p w:rsidR="000F599F" w:rsidRPr="00A10F75" w:rsidRDefault="000F599F" w:rsidP="00931A5E">
      <w:pPr>
        <w:jc w:val="center"/>
        <w:rPr>
          <w:sz w:val="22"/>
          <w:szCs w:val="22"/>
        </w:rPr>
      </w:pPr>
    </w:p>
    <w:p w:rsidR="009A3575" w:rsidRPr="00A10F75" w:rsidRDefault="00A96447" w:rsidP="00931A5E">
      <w:pPr>
        <w:jc w:val="center"/>
        <w:rPr>
          <w:sz w:val="22"/>
          <w:szCs w:val="22"/>
        </w:rPr>
      </w:pPr>
      <w:r w:rsidRPr="00A10F75">
        <w:rPr>
          <w:sz w:val="22"/>
          <w:szCs w:val="22"/>
        </w:rPr>
        <w:t>Juara</w:t>
      </w:r>
      <w:r w:rsidR="009A3575" w:rsidRPr="00A10F75">
        <w:rPr>
          <w:sz w:val="22"/>
          <w:szCs w:val="22"/>
        </w:rPr>
        <w:t>/</w:t>
      </w:r>
      <w:r w:rsidR="00EA6C1D" w:rsidRPr="00A10F75">
        <w:rPr>
          <w:sz w:val="22"/>
          <w:szCs w:val="22"/>
        </w:rPr>
        <w:t>MT</w:t>
      </w:r>
      <w:r w:rsidR="009A3575" w:rsidRPr="00A10F75">
        <w:rPr>
          <w:sz w:val="22"/>
          <w:szCs w:val="22"/>
        </w:rPr>
        <w:t xml:space="preserve">, </w:t>
      </w:r>
      <w:r w:rsidR="00E70A1E" w:rsidRPr="00A10F75">
        <w:rPr>
          <w:sz w:val="22"/>
          <w:szCs w:val="22"/>
        </w:rPr>
        <w:t>1</w:t>
      </w:r>
      <w:r w:rsidR="000633AA" w:rsidRPr="00A10F75">
        <w:rPr>
          <w:sz w:val="22"/>
          <w:szCs w:val="22"/>
        </w:rPr>
        <w:t>8</w:t>
      </w:r>
      <w:r w:rsidR="009A3575" w:rsidRPr="00A10F75">
        <w:rPr>
          <w:sz w:val="22"/>
          <w:szCs w:val="22"/>
        </w:rPr>
        <w:t xml:space="preserve"> de </w:t>
      </w:r>
      <w:r w:rsidR="000633AA" w:rsidRPr="00A10F75">
        <w:rPr>
          <w:sz w:val="22"/>
          <w:szCs w:val="22"/>
        </w:rPr>
        <w:t xml:space="preserve">Junho </w:t>
      </w:r>
      <w:r w:rsidR="009A3575" w:rsidRPr="00A10F75">
        <w:rPr>
          <w:sz w:val="22"/>
          <w:szCs w:val="22"/>
        </w:rPr>
        <w:t xml:space="preserve">de </w:t>
      </w:r>
      <w:r w:rsidR="00F13A2A" w:rsidRPr="00A10F75">
        <w:rPr>
          <w:sz w:val="22"/>
          <w:szCs w:val="22"/>
        </w:rPr>
        <w:t>202</w:t>
      </w:r>
      <w:r w:rsidR="00A51A0D" w:rsidRPr="00A10F75">
        <w:rPr>
          <w:sz w:val="22"/>
          <w:szCs w:val="22"/>
        </w:rPr>
        <w:t>4</w:t>
      </w:r>
      <w:r w:rsidR="009A3575" w:rsidRPr="00A10F75">
        <w:rPr>
          <w:sz w:val="22"/>
          <w:szCs w:val="22"/>
        </w:rPr>
        <w:t>.</w:t>
      </w:r>
    </w:p>
    <w:p w:rsidR="009739F6" w:rsidRPr="00A10F75" w:rsidRDefault="009739F6" w:rsidP="00931A5E">
      <w:pPr>
        <w:jc w:val="center"/>
        <w:rPr>
          <w:sz w:val="22"/>
          <w:szCs w:val="22"/>
        </w:rPr>
      </w:pPr>
    </w:p>
    <w:p w:rsidR="00724D18" w:rsidRPr="00A10F75" w:rsidRDefault="00724D18" w:rsidP="00931A5E">
      <w:pPr>
        <w:jc w:val="center"/>
        <w:rPr>
          <w:sz w:val="22"/>
          <w:szCs w:val="22"/>
        </w:rPr>
      </w:pPr>
    </w:p>
    <w:p w:rsidR="00FD0DEC" w:rsidRPr="00A10F75" w:rsidRDefault="00A51A0D" w:rsidP="00931A5E">
      <w:pPr>
        <w:jc w:val="center"/>
        <w:rPr>
          <w:sz w:val="22"/>
          <w:szCs w:val="22"/>
        </w:rPr>
      </w:pPr>
      <w:r w:rsidRPr="00A10F75">
        <w:rPr>
          <w:b/>
          <w:sz w:val="22"/>
          <w:szCs w:val="22"/>
        </w:rPr>
        <w:t>CLAUDEM</w:t>
      </w:r>
      <w:r w:rsidR="00637F21" w:rsidRPr="00A10F75">
        <w:rPr>
          <w:b/>
          <w:sz w:val="22"/>
          <w:szCs w:val="22"/>
        </w:rPr>
        <w:t>I</w:t>
      </w:r>
      <w:r w:rsidRPr="00A10F75">
        <w:rPr>
          <w:b/>
          <w:sz w:val="22"/>
          <w:szCs w:val="22"/>
        </w:rPr>
        <w:t>R VOLPATO</w:t>
      </w:r>
      <w:r w:rsidR="00FD0DEC" w:rsidRPr="00A10F75">
        <w:rPr>
          <w:sz w:val="22"/>
          <w:szCs w:val="22"/>
        </w:rPr>
        <w:t xml:space="preserve"> - Presidente da Comissão</w:t>
      </w:r>
    </w:p>
    <w:p w:rsidR="00A51A0D" w:rsidRPr="00A10F75" w:rsidRDefault="00A51A0D" w:rsidP="00931A5E">
      <w:pPr>
        <w:jc w:val="center"/>
        <w:rPr>
          <w:sz w:val="22"/>
          <w:szCs w:val="22"/>
        </w:rPr>
      </w:pPr>
    </w:p>
    <w:p w:rsidR="00FD0DEC" w:rsidRPr="00A10F75" w:rsidRDefault="00FD0DEC" w:rsidP="00931A5E">
      <w:pPr>
        <w:jc w:val="center"/>
        <w:rPr>
          <w:sz w:val="22"/>
          <w:szCs w:val="22"/>
        </w:rPr>
      </w:pPr>
    </w:p>
    <w:p w:rsidR="00FD0DEC" w:rsidRPr="00A10F75" w:rsidRDefault="00A51A0D" w:rsidP="00931A5E">
      <w:pPr>
        <w:jc w:val="center"/>
        <w:rPr>
          <w:sz w:val="22"/>
          <w:szCs w:val="22"/>
        </w:rPr>
      </w:pPr>
      <w:r w:rsidRPr="00A10F75">
        <w:rPr>
          <w:b/>
          <w:sz w:val="22"/>
          <w:szCs w:val="22"/>
        </w:rPr>
        <w:t>ANGÉLICA CHISTINA LELIS PINEO ALMEIDA</w:t>
      </w:r>
      <w:r w:rsidR="00FD0DEC" w:rsidRPr="00A10F75">
        <w:rPr>
          <w:sz w:val="22"/>
          <w:szCs w:val="22"/>
        </w:rPr>
        <w:t xml:space="preserve"> - Secretária da Comissão</w:t>
      </w:r>
    </w:p>
    <w:p w:rsidR="00FD0DEC" w:rsidRPr="00A10F75" w:rsidRDefault="00FD0DEC" w:rsidP="00931A5E">
      <w:pPr>
        <w:jc w:val="center"/>
        <w:rPr>
          <w:sz w:val="22"/>
          <w:szCs w:val="22"/>
        </w:rPr>
      </w:pPr>
    </w:p>
    <w:p w:rsidR="00FD0DEC" w:rsidRPr="00A10F75" w:rsidRDefault="00FD0DEC" w:rsidP="00931A5E">
      <w:pPr>
        <w:jc w:val="center"/>
        <w:rPr>
          <w:sz w:val="22"/>
          <w:szCs w:val="22"/>
        </w:rPr>
      </w:pPr>
    </w:p>
    <w:p w:rsidR="00FD0DEC" w:rsidRPr="00A10F75" w:rsidRDefault="00A51A0D" w:rsidP="00931A5E">
      <w:pPr>
        <w:jc w:val="center"/>
        <w:rPr>
          <w:sz w:val="22"/>
          <w:szCs w:val="22"/>
        </w:rPr>
      </w:pPr>
      <w:r w:rsidRPr="00A10F75">
        <w:rPr>
          <w:b/>
          <w:sz w:val="22"/>
          <w:szCs w:val="22"/>
        </w:rPr>
        <w:t>NORMA JAQUELINE DE OLIVEIRA</w:t>
      </w:r>
      <w:r w:rsidR="00FD0DEC" w:rsidRPr="00A10F75">
        <w:rPr>
          <w:sz w:val="22"/>
          <w:szCs w:val="22"/>
        </w:rPr>
        <w:t>- Membro da Comissão</w:t>
      </w:r>
    </w:p>
    <w:p w:rsidR="007C67D9" w:rsidRPr="00A10F75" w:rsidRDefault="007C67D9" w:rsidP="00931A5E">
      <w:pPr>
        <w:rPr>
          <w:sz w:val="22"/>
          <w:szCs w:val="22"/>
        </w:rPr>
      </w:pPr>
    </w:p>
    <w:sectPr w:rsidR="007C67D9" w:rsidRPr="00A10F75" w:rsidSect="00900939">
      <w:headerReference w:type="default" r:id="rId9"/>
      <w:footerReference w:type="default" r:id="rId10"/>
      <w:pgSz w:w="11906" w:h="16838" w:code="9"/>
      <w:pgMar w:top="1483" w:right="737" w:bottom="1134" w:left="79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6FD" w:rsidRDefault="005646FD" w:rsidP="00AE1593">
      <w:r>
        <w:separator/>
      </w:r>
    </w:p>
  </w:endnote>
  <w:endnote w:type="continuationSeparator" w:id="1">
    <w:p w:rsidR="005646FD" w:rsidRDefault="005646FD" w:rsidP="00AE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248934"/>
      <w:docPartObj>
        <w:docPartGallery w:val="Page Numbers (Bottom of Page)"/>
        <w:docPartUnique/>
      </w:docPartObj>
    </w:sdtPr>
    <w:sdtContent>
      <w:p w:rsidR="006E2115" w:rsidRPr="00F13A2A" w:rsidRDefault="006E2115" w:rsidP="00A96447">
        <w:pPr>
          <w:pStyle w:val="Rodap"/>
          <w:jc w:val="center"/>
        </w:pPr>
      </w:p>
      <w:p w:rsidR="006E2115" w:rsidRPr="00DC6D38" w:rsidRDefault="006E2115" w:rsidP="00AE1593">
        <w:pPr>
          <w:pStyle w:val="Rodap"/>
        </w:pPr>
      </w:p>
      <w:p w:rsidR="006E2115" w:rsidRPr="00C1750D" w:rsidRDefault="006E2115" w:rsidP="00AE1593">
        <w:pPr>
          <w:pStyle w:val="Cabealho"/>
          <w:jc w:val="right"/>
          <w:rPr>
            <w:noProof/>
          </w:rPr>
        </w:pPr>
        <w:r w:rsidRPr="00C1750D">
          <w:rPr>
            <w:noProof/>
          </w:rPr>
          <w:t xml:space="preserve">Página | </w:t>
        </w:r>
        <w:r w:rsidR="00210762" w:rsidRPr="00C1750D">
          <w:rPr>
            <w:noProof/>
          </w:rPr>
          <w:fldChar w:fldCharType="begin"/>
        </w:r>
        <w:r w:rsidRPr="00C1750D">
          <w:rPr>
            <w:noProof/>
          </w:rPr>
          <w:instrText>PAGE   \* MERGEFORMAT</w:instrText>
        </w:r>
        <w:r w:rsidR="00210762" w:rsidRPr="00C1750D">
          <w:rPr>
            <w:noProof/>
          </w:rPr>
          <w:fldChar w:fldCharType="separate"/>
        </w:r>
        <w:r w:rsidR="00A10F75">
          <w:rPr>
            <w:noProof/>
          </w:rPr>
          <w:t>1</w:t>
        </w:r>
        <w:r w:rsidR="00210762" w:rsidRPr="00C1750D">
          <w:rPr>
            <w:noProof/>
          </w:rPr>
          <w:fldChar w:fldCharType="end"/>
        </w:r>
      </w:p>
      <w:p w:rsidR="006E2115" w:rsidRPr="009739F6" w:rsidRDefault="00210762" w:rsidP="00AE1593">
        <w:pPr>
          <w:pStyle w:val="Rodap"/>
        </w:pPr>
      </w:p>
    </w:sdtContent>
  </w:sdt>
  <w:p w:rsidR="006E2115" w:rsidRDefault="006E2115" w:rsidP="00AE15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6FD" w:rsidRDefault="005646FD" w:rsidP="00AE1593">
      <w:r>
        <w:separator/>
      </w:r>
    </w:p>
  </w:footnote>
  <w:footnote w:type="continuationSeparator" w:id="1">
    <w:p w:rsidR="005646FD" w:rsidRDefault="005646FD" w:rsidP="00AE1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15" w:rsidRDefault="006E2115" w:rsidP="00A96447">
    <w:pPr>
      <w:spacing w:line="281" w:lineRule="exact"/>
      <w:ind w:left="20"/>
      <w:jc w:val="center"/>
      <w:rPr>
        <w:rFonts w:ascii="Arial Black" w:eastAsia="Arial Black" w:hAnsi="Arial Black" w:cs="Arial Black"/>
        <w:sz w:val="24"/>
        <w:szCs w:val="24"/>
      </w:rPr>
    </w:pPr>
    <w:r w:rsidRPr="00E54A1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190500</wp:posOffset>
          </wp:positionV>
          <wp:extent cx="850900" cy="825500"/>
          <wp:effectExtent l="19050" t="0" r="6350" b="0"/>
          <wp:wrapNone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/>
        <w:b/>
        <w:spacing w:val="-1"/>
        <w:sz w:val="24"/>
      </w:rPr>
      <w:t xml:space="preserve">ESTADO </w:t>
    </w:r>
    <w:r>
      <w:rPr>
        <w:rFonts w:ascii="Arial Black"/>
        <w:b/>
        <w:sz w:val="24"/>
      </w:rPr>
      <w:t xml:space="preserve">DE </w:t>
    </w:r>
    <w:r>
      <w:rPr>
        <w:rFonts w:ascii="Arial Black"/>
        <w:b/>
        <w:spacing w:val="-1"/>
        <w:sz w:val="24"/>
      </w:rPr>
      <w:t>MATO GROSSO</w:t>
    </w:r>
  </w:p>
  <w:p w:rsidR="006E2115" w:rsidRDefault="006E2115" w:rsidP="00A96447">
    <w:pPr>
      <w:spacing w:line="468" w:lineRule="exact"/>
      <w:ind w:left="20"/>
      <w:jc w:val="center"/>
      <w:rPr>
        <w:rFonts w:ascii="Arial Black"/>
        <w:b/>
        <w:spacing w:val="-1"/>
        <w:sz w:val="34"/>
      </w:rPr>
    </w:pPr>
    <w:r>
      <w:rPr>
        <w:rFonts w:ascii="Arial Black"/>
        <w:b/>
        <w:spacing w:val="-1"/>
        <w:sz w:val="34"/>
      </w:rPr>
      <w:t>Prefeitura Municipal de Juara</w:t>
    </w:r>
  </w:p>
  <w:p w:rsidR="006E2115" w:rsidRDefault="006E2115" w:rsidP="00AE159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</w:abstractNum>
  <w:abstractNum w:abstractNumId="1">
    <w:nsid w:val="00000011"/>
    <w:multiLevelType w:val="singleLevel"/>
    <w:tmpl w:val="00000011"/>
    <w:name w:val="WW8Num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2">
    <w:nsid w:val="00000013"/>
    <w:multiLevelType w:val="singleLevel"/>
    <w:tmpl w:val="00000013"/>
    <w:name w:val="WW8Num18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</w:abstractNum>
  <w:abstractNum w:abstractNumId="3">
    <w:nsid w:val="0A3E30DA"/>
    <w:multiLevelType w:val="hybridMultilevel"/>
    <w:tmpl w:val="B35447F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D147D3B"/>
    <w:multiLevelType w:val="hybridMultilevel"/>
    <w:tmpl w:val="6A4E8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54C4"/>
    <w:multiLevelType w:val="hybridMultilevel"/>
    <w:tmpl w:val="416AEE5E"/>
    <w:lvl w:ilvl="0" w:tplc="3F8EB23C">
      <w:start w:val="1"/>
      <w:numFmt w:val="upperRoman"/>
      <w:lvlText w:val="%1."/>
      <w:lvlJc w:val="left"/>
      <w:pPr>
        <w:ind w:left="822" w:hanging="360"/>
      </w:pPr>
      <w:rPr>
        <w:rFonts w:ascii="Verdana" w:eastAsia="Verdana" w:hAnsi="Verdana" w:cs="Verdana" w:hint="default"/>
        <w:b w:val="0"/>
        <w:bCs/>
        <w:spacing w:val="-1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1099759A"/>
    <w:multiLevelType w:val="hybridMultilevel"/>
    <w:tmpl w:val="C90C68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6008E"/>
    <w:multiLevelType w:val="hybridMultilevel"/>
    <w:tmpl w:val="10EA67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3B60BD"/>
    <w:multiLevelType w:val="hybridMultilevel"/>
    <w:tmpl w:val="0D4456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D47981"/>
    <w:multiLevelType w:val="hybridMultilevel"/>
    <w:tmpl w:val="1B504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2728C"/>
    <w:multiLevelType w:val="hybridMultilevel"/>
    <w:tmpl w:val="7C50AC80"/>
    <w:lvl w:ilvl="0" w:tplc="9C6EB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71D8C"/>
    <w:multiLevelType w:val="hybridMultilevel"/>
    <w:tmpl w:val="887C69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E1B28"/>
    <w:multiLevelType w:val="hybridMultilevel"/>
    <w:tmpl w:val="FB126AC8"/>
    <w:lvl w:ilvl="0" w:tplc="A7808D4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F04B4E"/>
    <w:multiLevelType w:val="hybridMultilevel"/>
    <w:tmpl w:val="95240010"/>
    <w:lvl w:ilvl="0" w:tplc="0416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B11FA"/>
    <w:multiLevelType w:val="hybridMultilevel"/>
    <w:tmpl w:val="98E4E7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756A3"/>
    <w:multiLevelType w:val="hybridMultilevel"/>
    <w:tmpl w:val="1F58B8F0"/>
    <w:lvl w:ilvl="0" w:tplc="32EE3394">
      <w:start w:val="1"/>
      <w:numFmt w:val="lowerLetter"/>
      <w:lvlText w:val="%1)"/>
      <w:lvlJc w:val="left"/>
      <w:pPr>
        <w:ind w:left="1509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A7730A4"/>
    <w:multiLevelType w:val="hybridMultilevel"/>
    <w:tmpl w:val="FC12F07E"/>
    <w:lvl w:ilvl="0" w:tplc="04160001"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FD7E42"/>
    <w:multiLevelType w:val="hybridMultilevel"/>
    <w:tmpl w:val="11CC3A5E"/>
    <w:lvl w:ilvl="0" w:tplc="B8726F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92F4D"/>
    <w:multiLevelType w:val="hybridMultilevel"/>
    <w:tmpl w:val="B1F81134"/>
    <w:lvl w:ilvl="0" w:tplc="6A5CB8C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22F1DA">
      <w:start w:val="1"/>
      <w:numFmt w:val="bullet"/>
      <w:pStyle w:val="seta"/>
      <w:lvlText w:val="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C1CE2"/>
    <w:multiLevelType w:val="hybridMultilevel"/>
    <w:tmpl w:val="681A3A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24DDB"/>
    <w:multiLevelType w:val="hybridMultilevel"/>
    <w:tmpl w:val="02E8DD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36C26"/>
    <w:multiLevelType w:val="hybridMultilevel"/>
    <w:tmpl w:val="241CBE64"/>
    <w:lvl w:ilvl="0" w:tplc="BDE22E36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9"/>
  </w:num>
  <w:num w:numId="13">
    <w:abstractNumId w:val="18"/>
  </w:num>
  <w:num w:numId="14">
    <w:abstractNumId w:val="5"/>
  </w:num>
  <w:num w:numId="15">
    <w:abstractNumId w:val="20"/>
  </w:num>
  <w:num w:numId="16">
    <w:abstractNumId w:val="21"/>
  </w:num>
  <w:num w:numId="17">
    <w:abstractNumId w:val="11"/>
  </w:num>
  <w:num w:numId="18">
    <w:abstractNumId w:val="4"/>
  </w:num>
  <w:num w:numId="19">
    <w:abstractNumId w:val="9"/>
  </w:num>
  <w:num w:numId="20">
    <w:abstractNumId w:val="14"/>
  </w:num>
  <w:num w:numId="21">
    <w:abstractNumId w:val="10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290F"/>
    <w:rsid w:val="00001320"/>
    <w:rsid w:val="00012C24"/>
    <w:rsid w:val="00014617"/>
    <w:rsid w:val="000170F6"/>
    <w:rsid w:val="00020653"/>
    <w:rsid w:val="0002138F"/>
    <w:rsid w:val="00023ECE"/>
    <w:rsid w:val="000270CB"/>
    <w:rsid w:val="0002792E"/>
    <w:rsid w:val="00030999"/>
    <w:rsid w:val="00034FCA"/>
    <w:rsid w:val="00035FF0"/>
    <w:rsid w:val="00043705"/>
    <w:rsid w:val="00045889"/>
    <w:rsid w:val="0004622C"/>
    <w:rsid w:val="000467DA"/>
    <w:rsid w:val="00050D94"/>
    <w:rsid w:val="00050E22"/>
    <w:rsid w:val="000527DA"/>
    <w:rsid w:val="00053FE9"/>
    <w:rsid w:val="00056D7C"/>
    <w:rsid w:val="0005745C"/>
    <w:rsid w:val="00057545"/>
    <w:rsid w:val="000632A1"/>
    <w:rsid w:val="000633AA"/>
    <w:rsid w:val="00064CD0"/>
    <w:rsid w:val="0006547E"/>
    <w:rsid w:val="0006730E"/>
    <w:rsid w:val="00071C65"/>
    <w:rsid w:val="0007218C"/>
    <w:rsid w:val="00075FCB"/>
    <w:rsid w:val="00077CE5"/>
    <w:rsid w:val="0008498A"/>
    <w:rsid w:val="00093076"/>
    <w:rsid w:val="000942CB"/>
    <w:rsid w:val="00094698"/>
    <w:rsid w:val="0009619E"/>
    <w:rsid w:val="00097749"/>
    <w:rsid w:val="000A0036"/>
    <w:rsid w:val="000A3E7D"/>
    <w:rsid w:val="000B1D5E"/>
    <w:rsid w:val="000B2528"/>
    <w:rsid w:val="000B2FA4"/>
    <w:rsid w:val="000B4221"/>
    <w:rsid w:val="000B5628"/>
    <w:rsid w:val="000B5B0F"/>
    <w:rsid w:val="000B5C67"/>
    <w:rsid w:val="000C1A63"/>
    <w:rsid w:val="000C1CF1"/>
    <w:rsid w:val="000C1DD7"/>
    <w:rsid w:val="000C1F24"/>
    <w:rsid w:val="000C545D"/>
    <w:rsid w:val="000C5E91"/>
    <w:rsid w:val="000C7480"/>
    <w:rsid w:val="000D12AE"/>
    <w:rsid w:val="000D145C"/>
    <w:rsid w:val="000D1536"/>
    <w:rsid w:val="000D16F5"/>
    <w:rsid w:val="000D4F0B"/>
    <w:rsid w:val="000D7073"/>
    <w:rsid w:val="000E0384"/>
    <w:rsid w:val="000E0A07"/>
    <w:rsid w:val="000E312B"/>
    <w:rsid w:val="000F0064"/>
    <w:rsid w:val="000F4090"/>
    <w:rsid w:val="000F4525"/>
    <w:rsid w:val="000F599F"/>
    <w:rsid w:val="000F5F6F"/>
    <w:rsid w:val="000F70CD"/>
    <w:rsid w:val="000F7663"/>
    <w:rsid w:val="00100E81"/>
    <w:rsid w:val="001027A4"/>
    <w:rsid w:val="00105FDE"/>
    <w:rsid w:val="00113D27"/>
    <w:rsid w:val="00114250"/>
    <w:rsid w:val="00120F71"/>
    <w:rsid w:val="00121DB2"/>
    <w:rsid w:val="00123FE0"/>
    <w:rsid w:val="00124D17"/>
    <w:rsid w:val="00134C67"/>
    <w:rsid w:val="0013754A"/>
    <w:rsid w:val="00140DCB"/>
    <w:rsid w:val="00141380"/>
    <w:rsid w:val="00142A2A"/>
    <w:rsid w:val="00143C1E"/>
    <w:rsid w:val="00145E12"/>
    <w:rsid w:val="00150AFD"/>
    <w:rsid w:val="001529A7"/>
    <w:rsid w:val="00154E4F"/>
    <w:rsid w:val="0015506D"/>
    <w:rsid w:val="00161C6B"/>
    <w:rsid w:val="00162249"/>
    <w:rsid w:val="00166995"/>
    <w:rsid w:val="001679A7"/>
    <w:rsid w:val="001757CD"/>
    <w:rsid w:val="001764C2"/>
    <w:rsid w:val="00176675"/>
    <w:rsid w:val="00177FC5"/>
    <w:rsid w:val="001849AC"/>
    <w:rsid w:val="00184E8F"/>
    <w:rsid w:val="0018545D"/>
    <w:rsid w:val="001860B4"/>
    <w:rsid w:val="00187918"/>
    <w:rsid w:val="00191971"/>
    <w:rsid w:val="001946AD"/>
    <w:rsid w:val="0019492F"/>
    <w:rsid w:val="00196267"/>
    <w:rsid w:val="001A2114"/>
    <w:rsid w:val="001A2F78"/>
    <w:rsid w:val="001A30A5"/>
    <w:rsid w:val="001A3CD0"/>
    <w:rsid w:val="001B1205"/>
    <w:rsid w:val="001B3DE2"/>
    <w:rsid w:val="001B40A2"/>
    <w:rsid w:val="001B422C"/>
    <w:rsid w:val="001B4AD3"/>
    <w:rsid w:val="001B57DC"/>
    <w:rsid w:val="001C2368"/>
    <w:rsid w:val="001C23CF"/>
    <w:rsid w:val="001C3771"/>
    <w:rsid w:val="001C7677"/>
    <w:rsid w:val="001C7F77"/>
    <w:rsid w:val="001D0FA9"/>
    <w:rsid w:val="001D195B"/>
    <w:rsid w:val="001D1C92"/>
    <w:rsid w:val="001D279D"/>
    <w:rsid w:val="001E076D"/>
    <w:rsid w:val="001E23C6"/>
    <w:rsid w:val="001E30BC"/>
    <w:rsid w:val="001E49E0"/>
    <w:rsid w:val="001E7E18"/>
    <w:rsid w:val="001F304B"/>
    <w:rsid w:val="001F5703"/>
    <w:rsid w:val="001F69FD"/>
    <w:rsid w:val="001F75C5"/>
    <w:rsid w:val="00200298"/>
    <w:rsid w:val="0020063E"/>
    <w:rsid w:val="00200FE5"/>
    <w:rsid w:val="002041C5"/>
    <w:rsid w:val="00210762"/>
    <w:rsid w:val="00211845"/>
    <w:rsid w:val="00215410"/>
    <w:rsid w:val="00216F6F"/>
    <w:rsid w:val="00217E55"/>
    <w:rsid w:val="002236C9"/>
    <w:rsid w:val="0022436B"/>
    <w:rsid w:val="00226458"/>
    <w:rsid w:val="00232CF5"/>
    <w:rsid w:val="00242A10"/>
    <w:rsid w:val="002434E1"/>
    <w:rsid w:val="00245FDC"/>
    <w:rsid w:val="0024690D"/>
    <w:rsid w:val="002471EE"/>
    <w:rsid w:val="002478B1"/>
    <w:rsid w:val="00252313"/>
    <w:rsid w:val="00252420"/>
    <w:rsid w:val="00253FBF"/>
    <w:rsid w:val="0025603D"/>
    <w:rsid w:val="002571FE"/>
    <w:rsid w:val="00260687"/>
    <w:rsid w:val="0026725F"/>
    <w:rsid w:val="002700EE"/>
    <w:rsid w:val="00274BDE"/>
    <w:rsid w:val="00274C43"/>
    <w:rsid w:val="00275A17"/>
    <w:rsid w:val="0027779F"/>
    <w:rsid w:val="00284973"/>
    <w:rsid w:val="00285A3C"/>
    <w:rsid w:val="00286D13"/>
    <w:rsid w:val="00287058"/>
    <w:rsid w:val="00294B01"/>
    <w:rsid w:val="00295608"/>
    <w:rsid w:val="002959ED"/>
    <w:rsid w:val="002974D2"/>
    <w:rsid w:val="002A102E"/>
    <w:rsid w:val="002A2654"/>
    <w:rsid w:val="002A2D44"/>
    <w:rsid w:val="002A47F1"/>
    <w:rsid w:val="002B0428"/>
    <w:rsid w:val="002B0FA7"/>
    <w:rsid w:val="002B19B6"/>
    <w:rsid w:val="002B1A59"/>
    <w:rsid w:val="002B5800"/>
    <w:rsid w:val="002B5A48"/>
    <w:rsid w:val="002B6DB9"/>
    <w:rsid w:val="002C14AD"/>
    <w:rsid w:val="002C76A0"/>
    <w:rsid w:val="002D160B"/>
    <w:rsid w:val="002D622C"/>
    <w:rsid w:val="002E0584"/>
    <w:rsid w:val="002E0F69"/>
    <w:rsid w:val="002E11CC"/>
    <w:rsid w:val="002E16C8"/>
    <w:rsid w:val="002F6BB9"/>
    <w:rsid w:val="002F6E96"/>
    <w:rsid w:val="002F7B40"/>
    <w:rsid w:val="00301DF6"/>
    <w:rsid w:val="00301F5E"/>
    <w:rsid w:val="003046D6"/>
    <w:rsid w:val="0030557E"/>
    <w:rsid w:val="003057B3"/>
    <w:rsid w:val="00307105"/>
    <w:rsid w:val="003102D7"/>
    <w:rsid w:val="003122CF"/>
    <w:rsid w:val="00313CE6"/>
    <w:rsid w:val="00316B6B"/>
    <w:rsid w:val="00320227"/>
    <w:rsid w:val="0032179E"/>
    <w:rsid w:val="00321A2B"/>
    <w:rsid w:val="00322E03"/>
    <w:rsid w:val="003266D9"/>
    <w:rsid w:val="00330091"/>
    <w:rsid w:val="00340299"/>
    <w:rsid w:val="00341F27"/>
    <w:rsid w:val="00342DB7"/>
    <w:rsid w:val="00344345"/>
    <w:rsid w:val="00346BCB"/>
    <w:rsid w:val="00347E35"/>
    <w:rsid w:val="00350EDD"/>
    <w:rsid w:val="00353237"/>
    <w:rsid w:val="00353BED"/>
    <w:rsid w:val="003545AB"/>
    <w:rsid w:val="0036262D"/>
    <w:rsid w:val="00363137"/>
    <w:rsid w:val="00364373"/>
    <w:rsid w:val="00367A3E"/>
    <w:rsid w:val="00371C98"/>
    <w:rsid w:val="003727AC"/>
    <w:rsid w:val="00375158"/>
    <w:rsid w:val="00382173"/>
    <w:rsid w:val="00383128"/>
    <w:rsid w:val="00395316"/>
    <w:rsid w:val="003A10EC"/>
    <w:rsid w:val="003A1FB6"/>
    <w:rsid w:val="003A20DE"/>
    <w:rsid w:val="003A37E4"/>
    <w:rsid w:val="003A44D3"/>
    <w:rsid w:val="003B0F00"/>
    <w:rsid w:val="003B2005"/>
    <w:rsid w:val="003B342A"/>
    <w:rsid w:val="003B3B3D"/>
    <w:rsid w:val="003B41C8"/>
    <w:rsid w:val="003B761C"/>
    <w:rsid w:val="003C0AC4"/>
    <w:rsid w:val="003C22F1"/>
    <w:rsid w:val="003C28D9"/>
    <w:rsid w:val="003C43CC"/>
    <w:rsid w:val="003C44C2"/>
    <w:rsid w:val="003C5800"/>
    <w:rsid w:val="003C6FE6"/>
    <w:rsid w:val="003D1617"/>
    <w:rsid w:val="003D1D89"/>
    <w:rsid w:val="003D43D0"/>
    <w:rsid w:val="003D464B"/>
    <w:rsid w:val="003D7740"/>
    <w:rsid w:val="003D7F8A"/>
    <w:rsid w:val="003E0B21"/>
    <w:rsid w:val="003E1AF4"/>
    <w:rsid w:val="003E5753"/>
    <w:rsid w:val="003E7484"/>
    <w:rsid w:val="003F0FCF"/>
    <w:rsid w:val="003F3C4B"/>
    <w:rsid w:val="003F59AD"/>
    <w:rsid w:val="00403887"/>
    <w:rsid w:val="00411552"/>
    <w:rsid w:val="00420686"/>
    <w:rsid w:val="00422F0A"/>
    <w:rsid w:val="00424310"/>
    <w:rsid w:val="00425312"/>
    <w:rsid w:val="00426F94"/>
    <w:rsid w:val="00427E87"/>
    <w:rsid w:val="0043362B"/>
    <w:rsid w:val="00436E9F"/>
    <w:rsid w:val="00442C23"/>
    <w:rsid w:val="004477F6"/>
    <w:rsid w:val="0045005C"/>
    <w:rsid w:val="0045392E"/>
    <w:rsid w:val="00457F7C"/>
    <w:rsid w:val="00460873"/>
    <w:rsid w:val="00465BCD"/>
    <w:rsid w:val="00481137"/>
    <w:rsid w:val="004836CD"/>
    <w:rsid w:val="004840D7"/>
    <w:rsid w:val="00484B49"/>
    <w:rsid w:val="00486045"/>
    <w:rsid w:val="00490D48"/>
    <w:rsid w:val="00495CF6"/>
    <w:rsid w:val="004A0610"/>
    <w:rsid w:val="004A25E1"/>
    <w:rsid w:val="004A2CE2"/>
    <w:rsid w:val="004A33E0"/>
    <w:rsid w:val="004A371C"/>
    <w:rsid w:val="004A3FDE"/>
    <w:rsid w:val="004A4EC3"/>
    <w:rsid w:val="004A7E1F"/>
    <w:rsid w:val="004B0A54"/>
    <w:rsid w:val="004B1AF0"/>
    <w:rsid w:val="004B707B"/>
    <w:rsid w:val="004C1CC0"/>
    <w:rsid w:val="004C363F"/>
    <w:rsid w:val="004C6505"/>
    <w:rsid w:val="004C68D3"/>
    <w:rsid w:val="004C6E96"/>
    <w:rsid w:val="004C790B"/>
    <w:rsid w:val="004D1F05"/>
    <w:rsid w:val="004D3EB0"/>
    <w:rsid w:val="004D3FC8"/>
    <w:rsid w:val="004D4594"/>
    <w:rsid w:val="004D6490"/>
    <w:rsid w:val="004D7ADA"/>
    <w:rsid w:val="004D7B10"/>
    <w:rsid w:val="004D7BDD"/>
    <w:rsid w:val="004E2DFA"/>
    <w:rsid w:val="004E5C35"/>
    <w:rsid w:val="004E6D45"/>
    <w:rsid w:val="004E6FB0"/>
    <w:rsid w:val="004F08E8"/>
    <w:rsid w:val="004F1A98"/>
    <w:rsid w:val="004F2A50"/>
    <w:rsid w:val="004F50FE"/>
    <w:rsid w:val="004F5972"/>
    <w:rsid w:val="004F73BC"/>
    <w:rsid w:val="004F7C29"/>
    <w:rsid w:val="005032A2"/>
    <w:rsid w:val="00503AC4"/>
    <w:rsid w:val="005069B1"/>
    <w:rsid w:val="00507864"/>
    <w:rsid w:val="00507F18"/>
    <w:rsid w:val="00511CA0"/>
    <w:rsid w:val="00513777"/>
    <w:rsid w:val="00514D7F"/>
    <w:rsid w:val="0051526F"/>
    <w:rsid w:val="00515FA1"/>
    <w:rsid w:val="00517D49"/>
    <w:rsid w:val="0052108F"/>
    <w:rsid w:val="00525663"/>
    <w:rsid w:val="00527EAB"/>
    <w:rsid w:val="0053120A"/>
    <w:rsid w:val="00540EF8"/>
    <w:rsid w:val="00544712"/>
    <w:rsid w:val="00544AAB"/>
    <w:rsid w:val="00544E6D"/>
    <w:rsid w:val="00547D9D"/>
    <w:rsid w:val="00551BF1"/>
    <w:rsid w:val="005524C0"/>
    <w:rsid w:val="005540A9"/>
    <w:rsid w:val="005556CC"/>
    <w:rsid w:val="005564D2"/>
    <w:rsid w:val="005617F6"/>
    <w:rsid w:val="00562028"/>
    <w:rsid w:val="00563908"/>
    <w:rsid w:val="005646FD"/>
    <w:rsid w:val="00567662"/>
    <w:rsid w:val="005701AF"/>
    <w:rsid w:val="00571BF2"/>
    <w:rsid w:val="005725F2"/>
    <w:rsid w:val="00572E83"/>
    <w:rsid w:val="0057771E"/>
    <w:rsid w:val="00577C82"/>
    <w:rsid w:val="00585AF5"/>
    <w:rsid w:val="00585BB6"/>
    <w:rsid w:val="0059034C"/>
    <w:rsid w:val="0059490B"/>
    <w:rsid w:val="005A0730"/>
    <w:rsid w:val="005A0BC8"/>
    <w:rsid w:val="005A4DB1"/>
    <w:rsid w:val="005A7D36"/>
    <w:rsid w:val="005B11FB"/>
    <w:rsid w:val="005B3162"/>
    <w:rsid w:val="005B41E9"/>
    <w:rsid w:val="005B52FB"/>
    <w:rsid w:val="005B7E09"/>
    <w:rsid w:val="005C0F84"/>
    <w:rsid w:val="005C18CA"/>
    <w:rsid w:val="005C3E69"/>
    <w:rsid w:val="005C4658"/>
    <w:rsid w:val="005C7E0C"/>
    <w:rsid w:val="005D1A5B"/>
    <w:rsid w:val="005D22B8"/>
    <w:rsid w:val="005D50B7"/>
    <w:rsid w:val="005D5E34"/>
    <w:rsid w:val="005D7326"/>
    <w:rsid w:val="005E0652"/>
    <w:rsid w:val="005E1737"/>
    <w:rsid w:val="005E6673"/>
    <w:rsid w:val="005E68F6"/>
    <w:rsid w:val="005F0023"/>
    <w:rsid w:val="005F6051"/>
    <w:rsid w:val="00600BAA"/>
    <w:rsid w:val="006064B3"/>
    <w:rsid w:val="0060755B"/>
    <w:rsid w:val="00610D65"/>
    <w:rsid w:val="006116A0"/>
    <w:rsid w:val="006130CC"/>
    <w:rsid w:val="00614D07"/>
    <w:rsid w:val="00620220"/>
    <w:rsid w:val="00624FE5"/>
    <w:rsid w:val="00625EFD"/>
    <w:rsid w:val="00627C62"/>
    <w:rsid w:val="0063166E"/>
    <w:rsid w:val="0063548D"/>
    <w:rsid w:val="006375DE"/>
    <w:rsid w:val="00637F21"/>
    <w:rsid w:val="00641A13"/>
    <w:rsid w:val="006423F5"/>
    <w:rsid w:val="0064253B"/>
    <w:rsid w:val="00644536"/>
    <w:rsid w:val="00650C68"/>
    <w:rsid w:val="00651F27"/>
    <w:rsid w:val="00652DB0"/>
    <w:rsid w:val="006536DC"/>
    <w:rsid w:val="00653CEF"/>
    <w:rsid w:val="00654FAF"/>
    <w:rsid w:val="006629BF"/>
    <w:rsid w:val="0066431D"/>
    <w:rsid w:val="0066540F"/>
    <w:rsid w:val="006670F8"/>
    <w:rsid w:val="00667BB1"/>
    <w:rsid w:val="00670614"/>
    <w:rsid w:val="0067396F"/>
    <w:rsid w:val="0067454B"/>
    <w:rsid w:val="00675FF1"/>
    <w:rsid w:val="00676F62"/>
    <w:rsid w:val="006771B8"/>
    <w:rsid w:val="00680105"/>
    <w:rsid w:val="00687DCF"/>
    <w:rsid w:val="006A1E7E"/>
    <w:rsid w:val="006A24CC"/>
    <w:rsid w:val="006A273A"/>
    <w:rsid w:val="006A3C17"/>
    <w:rsid w:val="006A4B9B"/>
    <w:rsid w:val="006A54AC"/>
    <w:rsid w:val="006A74B7"/>
    <w:rsid w:val="006A77E0"/>
    <w:rsid w:val="006B3A8E"/>
    <w:rsid w:val="006B6C8A"/>
    <w:rsid w:val="006B7414"/>
    <w:rsid w:val="006B76D2"/>
    <w:rsid w:val="006C2515"/>
    <w:rsid w:val="006C2612"/>
    <w:rsid w:val="006C2961"/>
    <w:rsid w:val="006C2C1C"/>
    <w:rsid w:val="006C5B5D"/>
    <w:rsid w:val="006D2F08"/>
    <w:rsid w:val="006D3E07"/>
    <w:rsid w:val="006E0BD0"/>
    <w:rsid w:val="006E2115"/>
    <w:rsid w:val="006E23A8"/>
    <w:rsid w:val="006E3CB3"/>
    <w:rsid w:val="006E4279"/>
    <w:rsid w:val="006E53BA"/>
    <w:rsid w:val="006E7507"/>
    <w:rsid w:val="006F6B0D"/>
    <w:rsid w:val="006F6C67"/>
    <w:rsid w:val="006F7AFC"/>
    <w:rsid w:val="0070279F"/>
    <w:rsid w:val="00703342"/>
    <w:rsid w:val="007075FA"/>
    <w:rsid w:val="00707AEF"/>
    <w:rsid w:val="00712ED6"/>
    <w:rsid w:val="007171F7"/>
    <w:rsid w:val="007217BB"/>
    <w:rsid w:val="00722395"/>
    <w:rsid w:val="00724D18"/>
    <w:rsid w:val="00724FCB"/>
    <w:rsid w:val="007335A4"/>
    <w:rsid w:val="00735133"/>
    <w:rsid w:val="007351A0"/>
    <w:rsid w:val="00736CC7"/>
    <w:rsid w:val="007371E5"/>
    <w:rsid w:val="0074034C"/>
    <w:rsid w:val="007426C0"/>
    <w:rsid w:val="00743CEC"/>
    <w:rsid w:val="007463A5"/>
    <w:rsid w:val="00746652"/>
    <w:rsid w:val="00747F37"/>
    <w:rsid w:val="00756024"/>
    <w:rsid w:val="00760D58"/>
    <w:rsid w:val="00762D3E"/>
    <w:rsid w:val="00771FCD"/>
    <w:rsid w:val="00772A1A"/>
    <w:rsid w:val="00775DCB"/>
    <w:rsid w:val="00775DDB"/>
    <w:rsid w:val="00782817"/>
    <w:rsid w:val="007838FC"/>
    <w:rsid w:val="007910F5"/>
    <w:rsid w:val="00795137"/>
    <w:rsid w:val="007A0DA3"/>
    <w:rsid w:val="007A3D89"/>
    <w:rsid w:val="007A3E7E"/>
    <w:rsid w:val="007A4242"/>
    <w:rsid w:val="007B02D2"/>
    <w:rsid w:val="007B03CC"/>
    <w:rsid w:val="007B261E"/>
    <w:rsid w:val="007B3F64"/>
    <w:rsid w:val="007B4116"/>
    <w:rsid w:val="007B51E2"/>
    <w:rsid w:val="007C1652"/>
    <w:rsid w:val="007C19AA"/>
    <w:rsid w:val="007C404F"/>
    <w:rsid w:val="007C48FF"/>
    <w:rsid w:val="007C67D9"/>
    <w:rsid w:val="007C74E9"/>
    <w:rsid w:val="007D0958"/>
    <w:rsid w:val="007D5100"/>
    <w:rsid w:val="007E0B7A"/>
    <w:rsid w:val="007E2806"/>
    <w:rsid w:val="007E55B4"/>
    <w:rsid w:val="007E6F04"/>
    <w:rsid w:val="007F0139"/>
    <w:rsid w:val="007F06E2"/>
    <w:rsid w:val="007F42BC"/>
    <w:rsid w:val="007F7511"/>
    <w:rsid w:val="008017B9"/>
    <w:rsid w:val="00801E58"/>
    <w:rsid w:val="008021FB"/>
    <w:rsid w:val="00803F7B"/>
    <w:rsid w:val="00806ABC"/>
    <w:rsid w:val="0080758E"/>
    <w:rsid w:val="00811047"/>
    <w:rsid w:val="0081153F"/>
    <w:rsid w:val="00811D82"/>
    <w:rsid w:val="00813A2D"/>
    <w:rsid w:val="0081452A"/>
    <w:rsid w:val="0082113F"/>
    <w:rsid w:val="008224E6"/>
    <w:rsid w:val="00824007"/>
    <w:rsid w:val="008279EE"/>
    <w:rsid w:val="00830CF6"/>
    <w:rsid w:val="0083353B"/>
    <w:rsid w:val="00845553"/>
    <w:rsid w:val="00846EAD"/>
    <w:rsid w:val="0085290F"/>
    <w:rsid w:val="00853C4C"/>
    <w:rsid w:val="00854732"/>
    <w:rsid w:val="008564BF"/>
    <w:rsid w:val="00856591"/>
    <w:rsid w:val="00857241"/>
    <w:rsid w:val="00857E4D"/>
    <w:rsid w:val="00857ED6"/>
    <w:rsid w:val="00857F5E"/>
    <w:rsid w:val="008614E0"/>
    <w:rsid w:val="0086301F"/>
    <w:rsid w:val="00864CE0"/>
    <w:rsid w:val="0086578A"/>
    <w:rsid w:val="00865B8D"/>
    <w:rsid w:val="00865FC3"/>
    <w:rsid w:val="00867BCE"/>
    <w:rsid w:val="008710B5"/>
    <w:rsid w:val="00871242"/>
    <w:rsid w:val="0087194B"/>
    <w:rsid w:val="00873026"/>
    <w:rsid w:val="008751EB"/>
    <w:rsid w:val="008759B5"/>
    <w:rsid w:val="00883A9F"/>
    <w:rsid w:val="00885B91"/>
    <w:rsid w:val="00886FAA"/>
    <w:rsid w:val="00887823"/>
    <w:rsid w:val="00887EF8"/>
    <w:rsid w:val="00891651"/>
    <w:rsid w:val="00891E54"/>
    <w:rsid w:val="00894819"/>
    <w:rsid w:val="008A4F79"/>
    <w:rsid w:val="008A69EC"/>
    <w:rsid w:val="008B02A1"/>
    <w:rsid w:val="008B4D67"/>
    <w:rsid w:val="008D12FC"/>
    <w:rsid w:val="008D1A5C"/>
    <w:rsid w:val="008D1D88"/>
    <w:rsid w:val="008D2271"/>
    <w:rsid w:val="008D4592"/>
    <w:rsid w:val="008D55CD"/>
    <w:rsid w:val="008E1631"/>
    <w:rsid w:val="008E19BA"/>
    <w:rsid w:val="008E1E15"/>
    <w:rsid w:val="008E2120"/>
    <w:rsid w:val="008E3683"/>
    <w:rsid w:val="008E45D1"/>
    <w:rsid w:val="008E5991"/>
    <w:rsid w:val="008E6E8F"/>
    <w:rsid w:val="008F0EA1"/>
    <w:rsid w:val="008F10C7"/>
    <w:rsid w:val="008F1359"/>
    <w:rsid w:val="008F15AF"/>
    <w:rsid w:val="008F2CBD"/>
    <w:rsid w:val="008F71F2"/>
    <w:rsid w:val="00900939"/>
    <w:rsid w:val="00900E76"/>
    <w:rsid w:val="0090116B"/>
    <w:rsid w:val="00902818"/>
    <w:rsid w:val="00904024"/>
    <w:rsid w:val="00906D09"/>
    <w:rsid w:val="00910184"/>
    <w:rsid w:val="00912232"/>
    <w:rsid w:val="00912DED"/>
    <w:rsid w:val="009154E3"/>
    <w:rsid w:val="00917326"/>
    <w:rsid w:val="009300E4"/>
    <w:rsid w:val="00931886"/>
    <w:rsid w:val="00931A5E"/>
    <w:rsid w:val="00934AE7"/>
    <w:rsid w:val="00940718"/>
    <w:rsid w:val="00951352"/>
    <w:rsid w:val="00951CF8"/>
    <w:rsid w:val="009523AD"/>
    <w:rsid w:val="009542F9"/>
    <w:rsid w:val="00964A45"/>
    <w:rsid w:val="00964BFC"/>
    <w:rsid w:val="00965225"/>
    <w:rsid w:val="00970CDE"/>
    <w:rsid w:val="009727DE"/>
    <w:rsid w:val="009739F6"/>
    <w:rsid w:val="00973D28"/>
    <w:rsid w:val="00974324"/>
    <w:rsid w:val="00974BDD"/>
    <w:rsid w:val="00974EC5"/>
    <w:rsid w:val="00975976"/>
    <w:rsid w:val="00977A11"/>
    <w:rsid w:val="00977ACE"/>
    <w:rsid w:val="00981835"/>
    <w:rsid w:val="00982227"/>
    <w:rsid w:val="00982827"/>
    <w:rsid w:val="00982C54"/>
    <w:rsid w:val="009855D1"/>
    <w:rsid w:val="0098566C"/>
    <w:rsid w:val="00996C3E"/>
    <w:rsid w:val="009971CF"/>
    <w:rsid w:val="009974CC"/>
    <w:rsid w:val="009A1744"/>
    <w:rsid w:val="009A277C"/>
    <w:rsid w:val="009A3575"/>
    <w:rsid w:val="009A4612"/>
    <w:rsid w:val="009A5F18"/>
    <w:rsid w:val="009B0AE2"/>
    <w:rsid w:val="009B2A8F"/>
    <w:rsid w:val="009B485B"/>
    <w:rsid w:val="009B4ECF"/>
    <w:rsid w:val="009B7DB5"/>
    <w:rsid w:val="009C78A6"/>
    <w:rsid w:val="009D0121"/>
    <w:rsid w:val="009D0FAB"/>
    <w:rsid w:val="009D3E44"/>
    <w:rsid w:val="009D7AC0"/>
    <w:rsid w:val="009E07E7"/>
    <w:rsid w:val="009E0F03"/>
    <w:rsid w:val="009E131F"/>
    <w:rsid w:val="009E70DE"/>
    <w:rsid w:val="009E72AC"/>
    <w:rsid w:val="009F0BFD"/>
    <w:rsid w:val="009F0DF3"/>
    <w:rsid w:val="009F3219"/>
    <w:rsid w:val="009F5AEE"/>
    <w:rsid w:val="009F61F5"/>
    <w:rsid w:val="009F7682"/>
    <w:rsid w:val="00A036C2"/>
    <w:rsid w:val="00A10BA7"/>
    <w:rsid w:val="00A10F75"/>
    <w:rsid w:val="00A113D8"/>
    <w:rsid w:val="00A11C96"/>
    <w:rsid w:val="00A1386E"/>
    <w:rsid w:val="00A159E4"/>
    <w:rsid w:val="00A15E7F"/>
    <w:rsid w:val="00A226E8"/>
    <w:rsid w:val="00A26153"/>
    <w:rsid w:val="00A27A64"/>
    <w:rsid w:val="00A30B74"/>
    <w:rsid w:val="00A31734"/>
    <w:rsid w:val="00A3243D"/>
    <w:rsid w:val="00A338EC"/>
    <w:rsid w:val="00A3537D"/>
    <w:rsid w:val="00A359AB"/>
    <w:rsid w:val="00A37B9A"/>
    <w:rsid w:val="00A41AB7"/>
    <w:rsid w:val="00A45026"/>
    <w:rsid w:val="00A51A0D"/>
    <w:rsid w:val="00A539E8"/>
    <w:rsid w:val="00A53E7A"/>
    <w:rsid w:val="00A5461E"/>
    <w:rsid w:val="00A5506F"/>
    <w:rsid w:val="00A57721"/>
    <w:rsid w:val="00A6142E"/>
    <w:rsid w:val="00A617A2"/>
    <w:rsid w:val="00A63739"/>
    <w:rsid w:val="00A6758E"/>
    <w:rsid w:val="00A70483"/>
    <w:rsid w:val="00A7356E"/>
    <w:rsid w:val="00A76150"/>
    <w:rsid w:val="00A764D5"/>
    <w:rsid w:val="00A817BC"/>
    <w:rsid w:val="00A84CA3"/>
    <w:rsid w:val="00A85CF1"/>
    <w:rsid w:val="00A96447"/>
    <w:rsid w:val="00AA0395"/>
    <w:rsid w:val="00AA210C"/>
    <w:rsid w:val="00AA3ACE"/>
    <w:rsid w:val="00AA4CB2"/>
    <w:rsid w:val="00AA5591"/>
    <w:rsid w:val="00AA744D"/>
    <w:rsid w:val="00AB03C7"/>
    <w:rsid w:val="00AB0792"/>
    <w:rsid w:val="00AB1D7D"/>
    <w:rsid w:val="00AB2AD1"/>
    <w:rsid w:val="00AB5B8A"/>
    <w:rsid w:val="00AB6B1A"/>
    <w:rsid w:val="00AC2BC5"/>
    <w:rsid w:val="00AC547A"/>
    <w:rsid w:val="00AC6BDC"/>
    <w:rsid w:val="00AC7B88"/>
    <w:rsid w:val="00AD72D8"/>
    <w:rsid w:val="00AD7E07"/>
    <w:rsid w:val="00AE0C4B"/>
    <w:rsid w:val="00AE0F6E"/>
    <w:rsid w:val="00AE1593"/>
    <w:rsid w:val="00AE1FD0"/>
    <w:rsid w:val="00AE2525"/>
    <w:rsid w:val="00AF1022"/>
    <w:rsid w:val="00AF23D5"/>
    <w:rsid w:val="00AF5FCD"/>
    <w:rsid w:val="00AF6666"/>
    <w:rsid w:val="00AF7185"/>
    <w:rsid w:val="00B00AF3"/>
    <w:rsid w:val="00B0492C"/>
    <w:rsid w:val="00B062AA"/>
    <w:rsid w:val="00B10178"/>
    <w:rsid w:val="00B10271"/>
    <w:rsid w:val="00B115AC"/>
    <w:rsid w:val="00B1256D"/>
    <w:rsid w:val="00B14347"/>
    <w:rsid w:val="00B14A14"/>
    <w:rsid w:val="00B20D49"/>
    <w:rsid w:val="00B24865"/>
    <w:rsid w:val="00B27235"/>
    <w:rsid w:val="00B30AA4"/>
    <w:rsid w:val="00B33936"/>
    <w:rsid w:val="00B3525C"/>
    <w:rsid w:val="00B40025"/>
    <w:rsid w:val="00B4304E"/>
    <w:rsid w:val="00B43472"/>
    <w:rsid w:val="00B46BAD"/>
    <w:rsid w:val="00B52EC1"/>
    <w:rsid w:val="00B53131"/>
    <w:rsid w:val="00B55495"/>
    <w:rsid w:val="00B55D2B"/>
    <w:rsid w:val="00B56349"/>
    <w:rsid w:val="00B6297D"/>
    <w:rsid w:val="00B74360"/>
    <w:rsid w:val="00B74C85"/>
    <w:rsid w:val="00B778CF"/>
    <w:rsid w:val="00B8060D"/>
    <w:rsid w:val="00B81E46"/>
    <w:rsid w:val="00B82C51"/>
    <w:rsid w:val="00B845B8"/>
    <w:rsid w:val="00B85D59"/>
    <w:rsid w:val="00B8781B"/>
    <w:rsid w:val="00B918EA"/>
    <w:rsid w:val="00B9386D"/>
    <w:rsid w:val="00BA0E71"/>
    <w:rsid w:val="00BA3633"/>
    <w:rsid w:val="00BA67A2"/>
    <w:rsid w:val="00BA7B04"/>
    <w:rsid w:val="00BB1D9D"/>
    <w:rsid w:val="00BB28FE"/>
    <w:rsid w:val="00BD0FC0"/>
    <w:rsid w:val="00BE6C5E"/>
    <w:rsid w:val="00BE6DCF"/>
    <w:rsid w:val="00BF26A3"/>
    <w:rsid w:val="00BF2FDB"/>
    <w:rsid w:val="00BF624D"/>
    <w:rsid w:val="00BF6431"/>
    <w:rsid w:val="00BF6A8A"/>
    <w:rsid w:val="00C01F16"/>
    <w:rsid w:val="00C02892"/>
    <w:rsid w:val="00C11950"/>
    <w:rsid w:val="00C11E80"/>
    <w:rsid w:val="00C130A6"/>
    <w:rsid w:val="00C13D74"/>
    <w:rsid w:val="00C20E5B"/>
    <w:rsid w:val="00C2125F"/>
    <w:rsid w:val="00C248F1"/>
    <w:rsid w:val="00C24FD2"/>
    <w:rsid w:val="00C25875"/>
    <w:rsid w:val="00C27B3A"/>
    <w:rsid w:val="00C314A5"/>
    <w:rsid w:val="00C332FF"/>
    <w:rsid w:val="00C3554D"/>
    <w:rsid w:val="00C36FE7"/>
    <w:rsid w:val="00C42C30"/>
    <w:rsid w:val="00C43DDE"/>
    <w:rsid w:val="00C44C00"/>
    <w:rsid w:val="00C47019"/>
    <w:rsid w:val="00C47B3E"/>
    <w:rsid w:val="00C540D2"/>
    <w:rsid w:val="00C60F2C"/>
    <w:rsid w:val="00C65741"/>
    <w:rsid w:val="00C6637F"/>
    <w:rsid w:val="00C66744"/>
    <w:rsid w:val="00C667E9"/>
    <w:rsid w:val="00C67FA7"/>
    <w:rsid w:val="00C7240A"/>
    <w:rsid w:val="00C806AA"/>
    <w:rsid w:val="00C813F2"/>
    <w:rsid w:val="00C86BC2"/>
    <w:rsid w:val="00C94B35"/>
    <w:rsid w:val="00C97980"/>
    <w:rsid w:val="00CA0530"/>
    <w:rsid w:val="00CA0DC5"/>
    <w:rsid w:val="00CA1FE7"/>
    <w:rsid w:val="00CB4604"/>
    <w:rsid w:val="00CB71C9"/>
    <w:rsid w:val="00CC0FC5"/>
    <w:rsid w:val="00CC5A2A"/>
    <w:rsid w:val="00CC6237"/>
    <w:rsid w:val="00CC7865"/>
    <w:rsid w:val="00CD1CB0"/>
    <w:rsid w:val="00CE07B7"/>
    <w:rsid w:val="00CE08BA"/>
    <w:rsid w:val="00CE2ED4"/>
    <w:rsid w:val="00CE4059"/>
    <w:rsid w:val="00CE5DE1"/>
    <w:rsid w:val="00CF09E8"/>
    <w:rsid w:val="00CF34A4"/>
    <w:rsid w:val="00D009C1"/>
    <w:rsid w:val="00D01459"/>
    <w:rsid w:val="00D04398"/>
    <w:rsid w:val="00D0649E"/>
    <w:rsid w:val="00D066D5"/>
    <w:rsid w:val="00D07C49"/>
    <w:rsid w:val="00D12AB3"/>
    <w:rsid w:val="00D20F2C"/>
    <w:rsid w:val="00D2515A"/>
    <w:rsid w:val="00D25302"/>
    <w:rsid w:val="00D2770A"/>
    <w:rsid w:val="00D27E10"/>
    <w:rsid w:val="00D32F75"/>
    <w:rsid w:val="00D336CB"/>
    <w:rsid w:val="00D337BC"/>
    <w:rsid w:val="00D345A9"/>
    <w:rsid w:val="00D34E1C"/>
    <w:rsid w:val="00D35908"/>
    <w:rsid w:val="00D3621C"/>
    <w:rsid w:val="00D37370"/>
    <w:rsid w:val="00D42CC0"/>
    <w:rsid w:val="00D460CB"/>
    <w:rsid w:val="00D46129"/>
    <w:rsid w:val="00D47037"/>
    <w:rsid w:val="00D5131B"/>
    <w:rsid w:val="00D5263F"/>
    <w:rsid w:val="00D527F9"/>
    <w:rsid w:val="00D54330"/>
    <w:rsid w:val="00D55505"/>
    <w:rsid w:val="00D621C0"/>
    <w:rsid w:val="00D629AE"/>
    <w:rsid w:val="00D66834"/>
    <w:rsid w:val="00D66BC6"/>
    <w:rsid w:val="00D67F5B"/>
    <w:rsid w:val="00D7060F"/>
    <w:rsid w:val="00D712DC"/>
    <w:rsid w:val="00D71DFF"/>
    <w:rsid w:val="00D72574"/>
    <w:rsid w:val="00D76CC4"/>
    <w:rsid w:val="00D8379F"/>
    <w:rsid w:val="00D83CF6"/>
    <w:rsid w:val="00D848EE"/>
    <w:rsid w:val="00D86EB5"/>
    <w:rsid w:val="00D96686"/>
    <w:rsid w:val="00DA3AA3"/>
    <w:rsid w:val="00DA44E8"/>
    <w:rsid w:val="00DB1AAB"/>
    <w:rsid w:val="00DB2074"/>
    <w:rsid w:val="00DB51A5"/>
    <w:rsid w:val="00DC0AC0"/>
    <w:rsid w:val="00DC3D1F"/>
    <w:rsid w:val="00DC4DC0"/>
    <w:rsid w:val="00DC6D38"/>
    <w:rsid w:val="00DD120A"/>
    <w:rsid w:val="00DD1BA0"/>
    <w:rsid w:val="00DD550E"/>
    <w:rsid w:val="00DD7049"/>
    <w:rsid w:val="00DD7A9A"/>
    <w:rsid w:val="00DE0E11"/>
    <w:rsid w:val="00DE5FFC"/>
    <w:rsid w:val="00DF3C29"/>
    <w:rsid w:val="00DF60FE"/>
    <w:rsid w:val="00E07049"/>
    <w:rsid w:val="00E11F5E"/>
    <w:rsid w:val="00E13C9C"/>
    <w:rsid w:val="00E146DD"/>
    <w:rsid w:val="00E14CC7"/>
    <w:rsid w:val="00E16C39"/>
    <w:rsid w:val="00E21E43"/>
    <w:rsid w:val="00E225D6"/>
    <w:rsid w:val="00E2438B"/>
    <w:rsid w:val="00E24534"/>
    <w:rsid w:val="00E26BCA"/>
    <w:rsid w:val="00E32316"/>
    <w:rsid w:val="00E327E6"/>
    <w:rsid w:val="00E330F2"/>
    <w:rsid w:val="00E34763"/>
    <w:rsid w:val="00E36807"/>
    <w:rsid w:val="00E3765C"/>
    <w:rsid w:val="00E4269F"/>
    <w:rsid w:val="00E44698"/>
    <w:rsid w:val="00E44F10"/>
    <w:rsid w:val="00E46F2C"/>
    <w:rsid w:val="00E47276"/>
    <w:rsid w:val="00E50A44"/>
    <w:rsid w:val="00E51B89"/>
    <w:rsid w:val="00E54240"/>
    <w:rsid w:val="00E60D2A"/>
    <w:rsid w:val="00E63052"/>
    <w:rsid w:val="00E6337E"/>
    <w:rsid w:val="00E70A1E"/>
    <w:rsid w:val="00E7345C"/>
    <w:rsid w:val="00E82365"/>
    <w:rsid w:val="00E8382E"/>
    <w:rsid w:val="00E84F80"/>
    <w:rsid w:val="00E86F97"/>
    <w:rsid w:val="00E87ACB"/>
    <w:rsid w:val="00E91B70"/>
    <w:rsid w:val="00E92D6B"/>
    <w:rsid w:val="00E92D76"/>
    <w:rsid w:val="00E93A86"/>
    <w:rsid w:val="00E944FF"/>
    <w:rsid w:val="00E975A0"/>
    <w:rsid w:val="00EA02D2"/>
    <w:rsid w:val="00EA251D"/>
    <w:rsid w:val="00EA275F"/>
    <w:rsid w:val="00EA363F"/>
    <w:rsid w:val="00EA6C1D"/>
    <w:rsid w:val="00EA73F7"/>
    <w:rsid w:val="00EB04EC"/>
    <w:rsid w:val="00EB5006"/>
    <w:rsid w:val="00EB5BA3"/>
    <w:rsid w:val="00EB6DAE"/>
    <w:rsid w:val="00EC03AC"/>
    <w:rsid w:val="00EC25DA"/>
    <w:rsid w:val="00EC3571"/>
    <w:rsid w:val="00EC5EB1"/>
    <w:rsid w:val="00ED02A2"/>
    <w:rsid w:val="00EE067A"/>
    <w:rsid w:val="00EE2786"/>
    <w:rsid w:val="00EE2C44"/>
    <w:rsid w:val="00EE518E"/>
    <w:rsid w:val="00EE60A1"/>
    <w:rsid w:val="00EE6328"/>
    <w:rsid w:val="00EE7082"/>
    <w:rsid w:val="00EE79F7"/>
    <w:rsid w:val="00EF1074"/>
    <w:rsid w:val="00F00E2A"/>
    <w:rsid w:val="00F019FA"/>
    <w:rsid w:val="00F01BEE"/>
    <w:rsid w:val="00F04270"/>
    <w:rsid w:val="00F0697C"/>
    <w:rsid w:val="00F10417"/>
    <w:rsid w:val="00F110C7"/>
    <w:rsid w:val="00F134D3"/>
    <w:rsid w:val="00F13A2A"/>
    <w:rsid w:val="00F21EC0"/>
    <w:rsid w:val="00F27776"/>
    <w:rsid w:val="00F30C85"/>
    <w:rsid w:val="00F34557"/>
    <w:rsid w:val="00F35AA9"/>
    <w:rsid w:val="00F40769"/>
    <w:rsid w:val="00F40821"/>
    <w:rsid w:val="00F41E50"/>
    <w:rsid w:val="00F41F2D"/>
    <w:rsid w:val="00F44B93"/>
    <w:rsid w:val="00F5129F"/>
    <w:rsid w:val="00F5397F"/>
    <w:rsid w:val="00F53B65"/>
    <w:rsid w:val="00F557A2"/>
    <w:rsid w:val="00F60170"/>
    <w:rsid w:val="00F62E31"/>
    <w:rsid w:val="00F63097"/>
    <w:rsid w:val="00F6609C"/>
    <w:rsid w:val="00F71171"/>
    <w:rsid w:val="00F72026"/>
    <w:rsid w:val="00F75134"/>
    <w:rsid w:val="00F7559D"/>
    <w:rsid w:val="00F75C60"/>
    <w:rsid w:val="00F76268"/>
    <w:rsid w:val="00F77DB8"/>
    <w:rsid w:val="00F82622"/>
    <w:rsid w:val="00F827C6"/>
    <w:rsid w:val="00F84DE4"/>
    <w:rsid w:val="00F85C1F"/>
    <w:rsid w:val="00F90DE3"/>
    <w:rsid w:val="00F964CB"/>
    <w:rsid w:val="00F9744B"/>
    <w:rsid w:val="00F977CB"/>
    <w:rsid w:val="00F9784B"/>
    <w:rsid w:val="00FA2C77"/>
    <w:rsid w:val="00FA3AD6"/>
    <w:rsid w:val="00FA4E53"/>
    <w:rsid w:val="00FA4FA7"/>
    <w:rsid w:val="00FB2B31"/>
    <w:rsid w:val="00FB2BF3"/>
    <w:rsid w:val="00FB4316"/>
    <w:rsid w:val="00FB7C03"/>
    <w:rsid w:val="00FC1E81"/>
    <w:rsid w:val="00FC6516"/>
    <w:rsid w:val="00FC7AFB"/>
    <w:rsid w:val="00FD0CC2"/>
    <w:rsid w:val="00FD0DEC"/>
    <w:rsid w:val="00FD1988"/>
    <w:rsid w:val="00FD25FD"/>
    <w:rsid w:val="00FD4D28"/>
    <w:rsid w:val="00FD54CD"/>
    <w:rsid w:val="00FE0C69"/>
    <w:rsid w:val="00FE2EA8"/>
    <w:rsid w:val="00FE50DA"/>
    <w:rsid w:val="00FE5D26"/>
    <w:rsid w:val="00FE6AF1"/>
    <w:rsid w:val="00FF2EF4"/>
    <w:rsid w:val="00FF5573"/>
    <w:rsid w:val="00FF6A7D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93"/>
    <w:pPr>
      <w:spacing w:after="0" w:line="240" w:lineRule="auto"/>
      <w:jc w:val="both"/>
    </w:pPr>
    <w:rPr>
      <w:rFonts w:ascii="Arial Narrow" w:eastAsia="Times New Roman" w:hAnsi="Arial Narrow" w:cs="Calibri Light"/>
      <w:iCs/>
      <w:sz w:val="19"/>
      <w:szCs w:val="19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3575"/>
    <w:pPr>
      <w:keepNext/>
      <w:keepLines/>
      <w:spacing w:before="240" w:line="276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85D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9A35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Cabeçalho superior,Heading 1a,encabezado,hd,he"/>
    <w:basedOn w:val="Normal"/>
    <w:link w:val="CabealhoChar"/>
    <w:uiPriority w:val="99"/>
    <w:unhideWhenUsed/>
    <w:rsid w:val="008529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,Cabeçalho superior Char,Heading 1a Char,encabezado Char,hd Char,he Char"/>
    <w:basedOn w:val="Fontepargpadro"/>
    <w:link w:val="Cabealho"/>
    <w:uiPriority w:val="99"/>
    <w:rsid w:val="0085290F"/>
  </w:style>
  <w:style w:type="paragraph" w:styleId="Rodap">
    <w:name w:val="footer"/>
    <w:basedOn w:val="Normal"/>
    <w:link w:val="RodapChar"/>
    <w:unhideWhenUsed/>
    <w:rsid w:val="008529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5290F"/>
  </w:style>
  <w:style w:type="paragraph" w:styleId="Recuodecorpodetexto">
    <w:name w:val="Body Text Indent"/>
    <w:basedOn w:val="Normal"/>
    <w:link w:val="RecuodecorpodetextoChar"/>
    <w:uiPriority w:val="99"/>
    <w:unhideWhenUsed/>
    <w:rsid w:val="0085290F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9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5290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29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9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A3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rsid w:val="009A35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A3575"/>
    <w:pPr>
      <w:widowControl w:val="0"/>
      <w:ind w:left="102"/>
    </w:pPr>
    <w:rPr>
      <w:rFonts w:cstheme="minorBid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A3575"/>
    <w:rPr>
      <w:rFonts w:ascii="Times New Roman" w:eastAsia="Times New Roman" w:hAnsi="Times New Roman"/>
      <w:sz w:val="20"/>
      <w:szCs w:val="20"/>
      <w:lang w:val="en-US"/>
    </w:rPr>
  </w:style>
  <w:style w:type="paragraph" w:styleId="Ttulo">
    <w:name w:val="Title"/>
    <w:basedOn w:val="Normal"/>
    <w:link w:val="TtuloChar"/>
    <w:qFormat/>
    <w:rsid w:val="009A357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9A35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9A357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character" w:styleId="Hyperlink">
    <w:name w:val="Hyperlink"/>
    <w:basedOn w:val="Fontepargpadro"/>
    <w:uiPriority w:val="99"/>
    <w:rsid w:val="009A35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35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9A357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rsid w:val="009A35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A3575"/>
    <w:pPr>
      <w:widowControl w:val="0"/>
      <w:suppressAutoHyphens/>
      <w:spacing w:after="120" w:line="480" w:lineRule="auto"/>
      <w:ind w:left="283"/>
    </w:pPr>
    <w:rPr>
      <w:rFonts w:eastAsia="Lucida Sans Unicod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3575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9A35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highlight">
    <w:name w:val="highlight"/>
    <w:basedOn w:val="Fontepargpadro"/>
    <w:rsid w:val="009A3575"/>
  </w:style>
  <w:style w:type="paragraph" w:customStyle="1" w:styleId="Default">
    <w:name w:val="Default"/>
    <w:rsid w:val="009A3575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  <w:style w:type="paragraph" w:customStyle="1" w:styleId="WW-Recuodecorpodetexto3">
    <w:name w:val="WW-Recuo de corpo de texto 3"/>
    <w:basedOn w:val="Normal"/>
    <w:rsid w:val="009A3575"/>
    <w:pPr>
      <w:suppressAutoHyphens/>
      <w:ind w:firstLine="720"/>
    </w:pPr>
    <w:rPr>
      <w:rFonts w:ascii="Bookman Old Style" w:hAnsi="Bookman Old Style"/>
      <w:sz w:val="24"/>
      <w:lang w:eastAsia="ar-SA"/>
    </w:rPr>
  </w:style>
  <w:style w:type="paragraph" w:customStyle="1" w:styleId="entrelinha">
    <w:name w:val="entrelinha"/>
    <w:basedOn w:val="Normal"/>
    <w:rsid w:val="009A3575"/>
    <w:pPr>
      <w:widowControl w:val="0"/>
      <w:suppressAutoHyphens/>
    </w:pPr>
    <w:rPr>
      <w:rFonts w:eastAsia="Lucida Sans Unicode"/>
      <w:kern w:val="1"/>
      <w:sz w:val="12"/>
      <w:szCs w:val="24"/>
      <w:lang w:eastAsia="ar-SA"/>
    </w:rPr>
  </w:style>
  <w:style w:type="character" w:styleId="Forte">
    <w:name w:val="Strong"/>
    <w:basedOn w:val="Fontepargpadro"/>
    <w:uiPriority w:val="22"/>
    <w:qFormat/>
    <w:rsid w:val="009A3575"/>
    <w:rPr>
      <w:b/>
      <w:bCs/>
    </w:rPr>
  </w:style>
  <w:style w:type="paragraph" w:customStyle="1" w:styleId="Masthead">
    <w:name w:val="Masthead"/>
    <w:basedOn w:val="Ttulo1"/>
    <w:rsid w:val="009A3575"/>
    <w:pPr>
      <w:keepLines w:val="0"/>
      <w:spacing w:before="0" w:line="240" w:lineRule="auto"/>
      <w:jc w:val="left"/>
    </w:pPr>
    <w:rPr>
      <w:rFonts w:ascii="Impact" w:eastAsia="Times New Roman" w:hAnsi="Impact" w:cs="Times New Roman"/>
      <w:color w:val="000000"/>
      <w:sz w:val="94"/>
      <w:szCs w:val="20"/>
      <w:lang w:val="en-US"/>
    </w:rPr>
  </w:style>
  <w:style w:type="character" w:styleId="nfase">
    <w:name w:val="Emphasis"/>
    <w:basedOn w:val="Fontepargpadro"/>
    <w:uiPriority w:val="20"/>
    <w:qFormat/>
    <w:rsid w:val="009A3575"/>
    <w:rPr>
      <w:i/>
      <w:iCs/>
    </w:rPr>
  </w:style>
  <w:style w:type="paragraph" w:customStyle="1" w:styleId="seta">
    <w:name w:val="seta"/>
    <w:basedOn w:val="Normal"/>
    <w:rsid w:val="00D34E1C"/>
    <w:pPr>
      <w:numPr>
        <w:ilvl w:val="1"/>
        <w:numId w:val="13"/>
      </w:numPr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527E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27EA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F6B0D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82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217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21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2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21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85D59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2consultores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79AA-F587-43B1-98D2-3B432ACF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LICITACAO1</dc:creator>
  <cp:lastModifiedBy>Welington</cp:lastModifiedBy>
  <cp:revision>7</cp:revision>
  <cp:lastPrinted>2024-06-14T19:15:00Z</cp:lastPrinted>
  <dcterms:created xsi:type="dcterms:W3CDTF">2024-06-14T19:11:00Z</dcterms:created>
  <dcterms:modified xsi:type="dcterms:W3CDTF">2024-06-18T20:54:00Z</dcterms:modified>
</cp:coreProperties>
</file>